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Jane Austen’s Emma gets a fresh, modern twist in London stage adaptation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Jane Austen’s beloved novel </w:t>
      </w:r>
      <w:r>
        <w:rPr>
          <w:i/>
        </w:rPr>
        <w:t>Emma</w:t>
      </w:r>
      <w:r>
        <w:t xml:space="preserve"> is being reimagined for the 21st century in a fresh stage adaptation by Ava Pickett, currently showing at London’s Rose Theatre. This contemporary take transports the story from Regency England’s genteel drawing rooms and society balls to the loud, chaotic nights of an Essex nightclub. Pickett’s </w:t>
      </w:r>
      <w:r>
        <w:rPr>
          <w:i/>
        </w:rPr>
        <w:t>Emma</w:t>
      </w:r>
      <w:r>
        <w:t xml:space="preserve"> follows the titular character, played by Amelia Kenworthy—known for her role in Amazon Prime's </w:t>
      </w:r>
      <w:r>
        <w:rPr>
          <w:i/>
        </w:rPr>
        <w:t>The Lord of the Rings: The Rings of Power</w:t>
      </w:r>
      <w:r>
        <w:t>—as she meddles not in matchmaking at lavish balls but by scrutinising her friends’ online dating profiles. This Emma has recently returned home after failing her exams at Oxford University, a fact she hides from her proud working-class father.</w:t>
      </w:r>
      <w:r/>
    </w:p>
    <w:p>
      <w:r/>
      <w:r>
        <w:t>Pickett, herself from Essex and one of the first in her family to attend university, draws on personal experiences for the adaptation. Though she completed her degree, Pickett says she felt like a failure when she returned home unable to find work. This sense of defensiveness and overconfidence in advising others, she explains, is embodied in her portrayal of Emma—the clever, quick-witted, sometimes haughty and occasionally cruel heroine of Austen’s novel. “She reminded me so much of me at that age,” Pickett told the BBC, reflecting on Emma's youthful certainty and naivety. The production is directed by Christopher Haydon and forms part of the celebrations for the 250th anniversary of Austen’s birth, running at Rose Theatre until 11 October 2025.</w:t>
      </w:r>
      <w:r/>
    </w:p>
    <w:p>
      <w:r/>
      <w:r>
        <w:t xml:space="preserve">The play recasts Austen’s characters with a modern sensibility. George Knightley, Emma’s love interest, is played by Kit Young, known for </w:t>
      </w:r>
      <w:r>
        <w:rPr>
          <w:i/>
        </w:rPr>
        <w:t>Netflix’s Shadow and Bone</w:t>
      </w:r>
      <w:r>
        <w:t>, and is depicted closer in age to Emma than in the book, which saw the character as significantly older. Young describes George as “very astute, very smart,” comfortable with his roots yet frustrated by Emma’s meddling. The dynamics modernise the relationship without stripping away the complexities of love and friendship. Emma’s long-suffering best friend Harriet, played by Sofia Oxenham, remains a pivotal figure, with her role expanded to explore the challenges and nuances of female friendships. Pickett emphasises that staying friends over time requires work, capturing the “wonderful but brutal and difficult” realities of these bonds.</w:t>
      </w:r>
      <w:r/>
    </w:p>
    <w:p>
      <w:r/>
      <w:r>
        <w:t>The adaptation also critically engages with the pitfalls of contemporary dating culture. As Emma and her friends navigate pubs, nightclubs, and the brutal landscape of dating apps, themes of validation, “ghosting,” and the addictive nature of online courting come to the fore. Pickett explains that dating apps can perpetuate a value system that reduces people to mere numbers on a screen, sidelining human complexity and awkwardness. This resonates strongly with a generation accustomed to the pressures and sure cruelties of digital romance. According to Kit Young, technology adds a further “lens of confusion” to communication, making it easier to err despite more tools at our disposal.</w:t>
      </w:r>
      <w:r/>
    </w:p>
    <w:p>
      <w:r/>
      <w:r>
        <w:t xml:space="preserve">The production is lively and relatable, replacing period tea drinking with dance floor fillers, underscoring its energetic, contemporary frame. The play has drawn attention not only for its creative adaptation but also as a part of a broader revival of Austen’s works, which in recent years have seen successful new screen and stage adaptations, including the BBC’s </w:t>
      </w:r>
      <w:r>
        <w:rPr>
          <w:i/>
        </w:rPr>
        <w:t>Miss Austen</w:t>
      </w:r>
      <w:r>
        <w:t xml:space="preserve"> and Netflix's upcoming </w:t>
      </w:r>
      <w:r>
        <w:rPr>
          <w:i/>
        </w:rPr>
        <w:t>Pride and Prejudice</w:t>
      </w:r>
      <w:r>
        <w:t xml:space="preserve"> starring Emma Corrin.</w:t>
      </w:r>
      <w:r/>
    </w:p>
    <w:p>
      <w:r/>
      <w:r>
        <w:t xml:space="preserve">Ava Pickett is establishing herself as one of the UK’s most talented young playwrights, with a growing body of work that includes writing for television series such as </w:t>
      </w:r>
      <w:r>
        <w:rPr>
          <w:i/>
        </w:rPr>
        <w:t>Brassic</w:t>
      </w:r>
      <w:r>
        <w:t xml:space="preserve"> and </w:t>
      </w:r>
      <w:r>
        <w:rPr>
          <w:i/>
        </w:rPr>
        <w:t>Ten Pound Poms</w:t>
      </w:r>
      <w:r>
        <w:t xml:space="preserve">. Her debut play </w:t>
      </w:r>
      <w:r>
        <w:rPr>
          <w:i/>
        </w:rPr>
        <w:t>1536</w:t>
      </w:r>
      <w:r>
        <w:t xml:space="preserve"> won the Susan Smith Blackburn Prize in 2024, and she is currently Writer in Residence at The National Theatre. Her adaptation of </w:t>
      </w:r>
      <w:r>
        <w:rPr>
          <w:i/>
        </w:rPr>
        <w:t>Emma</w:t>
      </w:r>
      <w:r>
        <w:t xml:space="preserve"> marks her first production at Rose Theatre Kingston and is set to be published by Nick Hern Books in late September 2025.</w:t>
      </w:r>
      <w:r/>
    </w:p>
    <w:p>
      <w:r/>
      <w:r>
        <w:t xml:space="preserve">With its blend of wit, modernity, and emotional insight, this new version of </w:t>
      </w:r>
      <w:r>
        <w:rPr>
          <w:i/>
        </w:rPr>
        <w:t>Emma</w:t>
      </w:r>
      <w:r>
        <w:t xml:space="preserve"> speaks to Austen fans and newcomers alike, affirming the timelessness of human desires and foibles despite the centuries between the Regency era and today.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10">
        <w:r>
          <w:rPr>
            <w:color w:val="0000EE"/>
            <w:u w:val="single"/>
          </w:rPr>
          <w:t>[2]</w:t>
        </w:r>
      </w:hyperlink>
      <w:r>
        <w:t xml:space="preserve">, </w:t>
      </w:r>
      <w:hyperlink r:id="rId13">
        <w:r>
          <w:rPr>
            <w:color w:val="0000EE"/>
            <w:u w:val="single"/>
          </w:rPr>
          <w:t>[4]</w:t>
        </w:r>
      </w:hyperlink>
      <w:r>
        <w:t xml:space="preserve">, </w:t>
      </w:r>
      <w:hyperlink r:id="rId14">
        <w:r>
          <w:rPr>
            <w:color w:val="0000EE"/>
            <w:u w:val="single"/>
          </w:rPr>
          <w:t>[5]</w:t>
        </w:r>
      </w:hyperlink>
      <w:r>
        <w:t xml:space="preserve">, </w:t>
      </w:r>
      <w:hyperlink r:id="rId11">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12">
        <w:r>
          <w:rPr>
            <w:color w:val="0000EE"/>
            <w:u w:val="single"/>
          </w:rPr>
          <w:t>[3]</w:t>
        </w:r>
      </w:hyperlink>
      <w:r>
        <w:t xml:space="preserve">, </w:t>
      </w:r>
      <w:hyperlink r:id="rId9">
        <w:r>
          <w:rPr>
            <w:color w:val="0000EE"/>
            <w:u w:val="single"/>
          </w:rPr>
          <w:t>[1]</w:t>
        </w:r>
      </w:hyperlink>
      <w:r>
        <w:t xml:space="preserve">, </w:t>
      </w:r>
      <w:hyperlink r:id="rId13">
        <w:r>
          <w:rPr>
            <w:color w:val="0000EE"/>
            <w:u w:val="single"/>
          </w:rPr>
          <w:t>[4]</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https://www.bbc.com/news/articles/c8rvd5lrv6po?at_medium=RSS&amp;at_campaign=rss</w:t>
        </w:r>
      </w:hyperlink>
      <w:r>
        <w:t xml:space="preserve"> - Please view link - unable to able to access data</w:t>
      </w:r>
      <w:r/>
    </w:p>
    <w:p>
      <w:pPr>
        <w:pStyle w:val="ListNumber"/>
        <w:spacing w:line="240" w:lineRule="auto"/>
        <w:ind w:left="720"/>
      </w:pPr>
      <w:r/>
      <w:hyperlink r:id="rId10">
        <w:r>
          <w:rPr>
            <w:color w:val="0000EE"/>
            <w:u w:val="single"/>
          </w:rPr>
          <w:t>https://www.rosetheatre.org/whats-on/364/based-on-the-novel-by-jane-austen/emma</w:t>
        </w:r>
      </w:hyperlink>
      <w:r>
        <w:t xml:space="preserve"> - Rose Theatre Kingston is staging a new adaptation of Jane Austen's 'Emma' from 17 September to 11 October 2025. Written by Ava Pickett and directed by Christopher Haydon, this production celebrates the 250th anniversary of Austen's birth. The play reimagines the classic romantic comedy for the 21st century, with Amelia Kenworthy as Emma Woodhouse and Kit Young as George Knightley. The production features contemporary elements, including dance floor fillers, and explores themes of love, friendship, and self-discovery.</w:t>
      </w:r>
      <w:r/>
    </w:p>
    <w:p>
      <w:pPr>
        <w:pStyle w:val="ListNumber"/>
        <w:spacing w:line="240" w:lineRule="auto"/>
        <w:ind w:left="720"/>
      </w:pPr>
      <w:r/>
      <w:hyperlink r:id="rId12">
        <w:r>
          <w:rPr>
            <w:color w:val="0000EE"/>
            <w:u w:val="single"/>
          </w:rPr>
          <w:t>https://www.rosetheatre.org/people/ava-pickett-rxh7</w:t>
        </w:r>
      </w:hyperlink>
      <w:r>
        <w:t xml:space="preserve"> - Ava Pickett is a writer for stage and screen, known for her debut play '1536' at the Almeida Theatre, which won the Susan Smith Blackburn Prize in 2024. She has also written for television series such as 'Brassic' and 'The Great'. In 2025/2026, she serves as the Writer in Residence at The National Theatre. Her adaptation of 'Emma' marks her first play at Rose Theatre Kingston.</w:t>
      </w:r>
      <w:r/>
    </w:p>
    <w:p>
      <w:pPr>
        <w:pStyle w:val="ListNumber"/>
        <w:spacing w:line="240" w:lineRule="auto"/>
        <w:ind w:left="720"/>
      </w:pPr>
      <w:r/>
      <w:hyperlink r:id="rId13">
        <w:r>
          <w:rPr>
            <w:color w:val="0000EE"/>
            <w:u w:val="single"/>
          </w:rPr>
          <w:t>https://www.nickhernbooks.co.uk/emma</w:t>
        </w:r>
      </w:hyperlink>
      <w:r>
        <w:t xml:space="preserve"> - Nick Hern Books is publishing Ava Pickett's stage adaptation of Jane Austen's 'Emma', set to be released on 25 September 2025. The play is a modern reimagining of the classic novel, with performances at Rose Theatre Kingston from 17 September to 11 October 2025. The adaptation features contemporary elements, including dance floor fillers, and explores themes of love, friendship, and self-discovery.</w:t>
      </w:r>
      <w:r/>
    </w:p>
    <w:p>
      <w:pPr>
        <w:pStyle w:val="ListNumber"/>
        <w:spacing w:line="240" w:lineRule="auto"/>
        <w:ind w:left="720"/>
      </w:pPr>
      <w:r/>
      <w:hyperlink r:id="rId14">
        <w:r>
          <w:rPr>
            <w:color w:val="0000EE"/>
            <w:u w:val="single"/>
          </w:rPr>
          <w:t>https://www.britishtheatreguide.info/listings/6089</w:t>
        </w:r>
      </w:hyperlink>
      <w:r>
        <w:t xml:space="preserve"> - The British Theatre Guide provides information on Rose Theatre Kingston's production of 'Emma', running from 17 September to 11 October 2025. The adaptation by Ava Pickett reimagines Jane Austen's classic romantic comedy for the 21st century, swapping drawing room duets for dance floor fillers. The play explores themes of matchmaking, mischief, and self-discovery, with performances at Rose Theatre Kingston in London.</w:t>
      </w:r>
      <w:r/>
    </w:p>
    <w:p>
      <w:pPr>
        <w:pStyle w:val="ListNumber"/>
        <w:spacing w:line="240" w:lineRule="auto"/>
        <w:ind w:left="720"/>
      </w:pPr>
      <w:r/>
      <w:hyperlink r:id="rId11">
        <w:r>
          <w:rPr>
            <w:color w:val="0000EE"/>
            <w:u w:val="single"/>
          </w:rPr>
          <w:t>https://www.timeout.com/london/theatre/emma-1</w:t>
        </w:r>
      </w:hyperlink>
      <w:r>
        <w:t xml:space="preserve"> - Time Out London previews Rose Theatre Kingston's production of 'Emma', running from 17 September to 11 October 2025. The adaptation by Ava Pickett is set in the present day, with Amelia Kenworthy playing Emma Woodhouse, who returns from Oxford University to sort out her friends' lives. The production is directed by Christopher Haydon and features contemporary elements, including dance floor fillers, bringing Jane Austen's classic into the 21st century.</w:t>
      </w:r>
      <w:r/>
    </w:p>
    <w:p>
      <w:pPr>
        <w:pStyle w:val="ListNumber"/>
        <w:spacing w:line="240" w:lineRule="auto"/>
        <w:ind w:left="720"/>
      </w:pPr>
      <w:r/>
      <w:hyperlink r:id="rId15">
        <w:r>
          <w:rPr>
            <w:color w:val="0000EE"/>
            <w:u w:val="single"/>
          </w:rPr>
          <w:t>https://www.whatsonstage.com/news/rose-theatre-unveils-2025-26-season-including-new-staging-of-jane-austen-s-emma_1673187/</w:t>
        </w:r>
      </w:hyperlink>
      <w:r>
        <w:t xml:space="preserve"> - WhatsOnStage reports on Rose Theatre Kingston's 2025/26 season, including a new adaptation of Jane Austen's 'Emma' by Ava Pickett. Directed by Christopher Haydon, the production runs from 17 September to 11 October 2025, coinciding with the 250th anniversary of Austen's birth. The adaptation reimagines the classic romantic comedy for the 21st century, with performances at Rose Theatre Kingston in London.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8rvd5lrv6po?at_medium=RSS&amp;at_campaign=rss" TargetMode="External"/><Relationship Id="rId10" Type="http://schemas.openxmlformats.org/officeDocument/2006/relationships/hyperlink" Target="https://www.rosetheatre.org/whats-on/364/based-on-the-novel-by-jane-austen/emma" TargetMode="External"/><Relationship Id="rId11" Type="http://schemas.openxmlformats.org/officeDocument/2006/relationships/hyperlink" Target="https://www.timeout.com/london/theatre/emma-1" TargetMode="External"/><Relationship Id="rId12" Type="http://schemas.openxmlformats.org/officeDocument/2006/relationships/hyperlink" Target="https://www.rosetheatre.org/people/ava-pickett-rxh7" TargetMode="External"/><Relationship Id="rId13" Type="http://schemas.openxmlformats.org/officeDocument/2006/relationships/hyperlink" Target="https://www.nickhernbooks.co.uk/emma" TargetMode="External"/><Relationship Id="rId14" Type="http://schemas.openxmlformats.org/officeDocument/2006/relationships/hyperlink" Target="https://www.britishtheatreguide.info/listings/6089" TargetMode="External"/><Relationship Id="rId15" Type="http://schemas.openxmlformats.org/officeDocument/2006/relationships/hyperlink" Target="https://www.whatsonstage.com/news/rose-theatre-unveils-2025-26-season-including-new-staging-of-jane-austen-s-emma_1673187/"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