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Star-studded London Fashion Week highlights festival-inspired Burberry collection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Big names from music, acting, and fashion gathered at London Fashion Week for the Burberry show, marking a standout moment in the spring/summer 2026 season. The event took place at Perks Field in Kensington Gardens, London, and showcased the much-anticipated collection by Burberry’s creative director Daniel Lee. The collection was noted for its festival-inspired designs, including parka coats, minidresses adorned with oversized paillettes, and fringed bags that evoked the iconic style of Kate Moss at Glastonbury.</w:t>
      </w:r>
      <w:r/>
    </w:p>
    <w:p>
      <w:r/>
      <w:r>
        <w:t>Among the high-profile attendees were actor Jason Statham, who arrived alongside his model wife Rosie Huntington-Whiteley, affirming the strong crossover between celebrity and fashion worlds. Also spotted outside the venue was Rain Spencer, known for her role in the hit television show The Summer I Turned Pretty. The screen was further represented by luminaries such as Dame Joanna Lumley, Jennifer Saunders, and Vanessa Williams, all of whom showed their support for Lee’s latest fashion vision.</w:t>
      </w:r>
      <w:r/>
    </w:p>
    <w:p>
      <w:r/>
      <w:r>
        <w:t>The show attracted a vibrant mix of the music industry’s finest, including the playful singer Raye, acclaimed musicians Loyle Carner and Skepta, and TV presenter Maya Jama. Former footballer Ian Wright’s presence underscored the broad cultural appeal that London Fashion Week continues to command. Legendary figures of the fashion scene were also in attendance, with icons like Naomi Campbell, Alexa Chung, Poppy Delevingne, Lila Moss, Pixie Geldof, Nicky Hilton, and Twiggy adding to the star-studded front row. Younger style influencers Iris Law and the Gallagher brothers, Gene and Lennon, were part of the diverse audience that embodied the event’s rock-and-roll aesthetic.</w:t>
      </w:r>
      <w:r/>
    </w:p>
    <w:p>
      <w:r/>
      <w:r>
        <w:t>British Vogue highlighted that the Burberry show reflected a bold yet playful approach under Daniel Lee, capturing the spirit of both festival culture and sophisticated craftsmanship. The collection’s youthful energy seemed to resonate with the eclectic crowd, creating an atmosphere that fused the worlds of fashion and music seamlessly.</w:t>
      </w:r>
      <w:r/>
    </w:p>
    <w:p>
      <w:r/>
      <w:r>
        <w:t>Elsewhere at London Fashion Week, other prominent designers showcased their spring/summer 2026 collections, including Simone Rocha, Emilia Wickstead, Erdem, and Roksanda, underscoring the event’s reputation as a home for both innovative and elegant design. The week’s shows collectively celebrated creativity across a range of styles, with Burberry’s festival-infused display standing out for its star-studded glamour and cultural resonance.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https://www.irishnews.com/entertainment/stars-turn-out-for-burberry-show-at-london-fashion-week-UFRELG6OZVLAVMX5KHO6GHE2DE/</w:t>
        </w:r>
      </w:hyperlink>
      <w:r>
        <w:t xml:space="preserve"> - Please view link - unable to able to access data</w:t>
      </w:r>
      <w:r/>
    </w:p>
    <w:p>
      <w:pPr>
        <w:pStyle w:val="ListNumber"/>
        <w:spacing w:line="240" w:lineRule="auto"/>
        <w:ind w:left="720"/>
      </w:pPr>
      <w:r/>
      <w:hyperlink r:id="rId12">
        <w:r>
          <w:rPr>
            <w:color w:val="0000EE"/>
            <w:u w:val="single"/>
          </w:rPr>
          <w:t>https://www.standard.co.uk/showbiz/celebrity-news/rosie-huntingtonwhiteley-maya-jama-stars-jason-statham-burberry-b1249116.html</w:t>
        </w:r>
      </w:hyperlink>
      <w:r>
        <w:t xml:space="preserve"> - The Standard reports on the Burberry show at London Fashion Week, highlighting the attendance of celebrities such as actor Jason Statham with his wife, model Rosie Huntington-Whiteley, singer Raye, musicians Loyle Carner and Skepta, TV presenter Maya Jama, and former footballer Ian Wright. The event took place at Perks Field in Kensington Gardens, showcasing Burberry's spring/summer 2026 collection designed by Daniel Lee.</w:t>
      </w:r>
      <w:r/>
    </w:p>
    <w:p>
      <w:pPr>
        <w:pStyle w:val="ListNumber"/>
        <w:spacing w:line="240" w:lineRule="auto"/>
        <w:ind w:left="720"/>
      </w:pPr>
      <w:r/>
      <w:hyperlink r:id="rId10">
        <w:r>
          <w:rPr>
            <w:color w:val="0000EE"/>
            <w:u w:val="single"/>
          </w:rPr>
          <w:t>https://www.vogue.co.uk/article/celebrities-burberry-ss26</w:t>
        </w:r>
      </w:hyperlink>
      <w:r>
        <w:t xml:space="preserve"> - British Vogue provides coverage of the Burberry Spring/Summer 2026 show at London Fashion Week, noting the presence of music legend Sir Elton John, actress Vanessa Williams, and British musicians Raye, Central Cee, and Olivia Dean. The show featured festival-inspired designs, including parka coats, minidresses with oversized paillettes, and fringed bags reminiscent of Kate Moss at Glastonbury.</w:t>
      </w:r>
      <w:r/>
    </w:p>
    <w:p>
      <w:pPr>
        <w:pStyle w:val="ListNumber"/>
        <w:spacing w:line="240" w:lineRule="auto"/>
        <w:ind w:left="720"/>
      </w:pPr>
      <w:r/>
      <w:hyperlink r:id="rId11">
        <w:r>
          <w:rPr>
            <w:color w:val="0000EE"/>
            <w:u w:val="single"/>
          </w:rPr>
          <w:t>https://www.vogue.co.uk/gallery/london-fashion-week-ss26-celebrities</w:t>
        </w:r>
      </w:hyperlink>
      <w:r>
        <w:t xml:space="preserve"> - Vogue UK showcases a gallery of celebrities attending London Fashion Week's Spring/Summer 2026 edition, including Alexa Chung, Lila Moss, Raye, Maya Jama, Naomi Campbell, Iris Law, Joanna Lumley, Jennifer Saunders, Vanessa Williams, and Sir Elton John. The event highlighted the convergence of fashion and music, with attendees embodying the show's rock-and-roll aesthetic.</w:t>
      </w:r>
      <w:r/>
    </w:p>
    <w:p>
      <w:pPr>
        <w:pStyle w:val="ListNumber"/>
        <w:spacing w:line="240" w:lineRule="auto"/>
        <w:ind w:left="720"/>
      </w:pPr>
      <w:r/>
      <w:hyperlink r:id="rId12">
        <w:r>
          <w:rPr>
            <w:color w:val="0000EE"/>
            <w:u w:val="single"/>
          </w:rPr>
          <w:t>https://www.standard.co.uk/showbiz/celebrity-news/rosie-huntingtonwhiteley-maya-jama-stars-jason-statham-burberry-b1249116.html</w:t>
        </w:r>
      </w:hyperlink>
      <w:r>
        <w:t xml:space="preserve"> - The Standard reports on the Burberry show at London Fashion Week, highlighting the attendance of celebrities such as actor Jason Statham with his wife, model Rosie Huntington-Whiteley, singer Raye, musicians Loyle Carner and Skepta, TV presenter Maya Jama, and former footballer Ian Wright. The event took place at Perks Field in Kensington Gardens, showcasing Burberry's spring/summer 2026 collection designed by Daniel Lee.</w:t>
      </w:r>
      <w:r/>
    </w:p>
    <w:p>
      <w:pPr>
        <w:pStyle w:val="ListNumber"/>
        <w:spacing w:line="240" w:lineRule="auto"/>
        <w:ind w:left="720"/>
      </w:pPr>
      <w:r/>
      <w:hyperlink r:id="rId12">
        <w:r>
          <w:rPr>
            <w:color w:val="0000EE"/>
            <w:u w:val="single"/>
          </w:rPr>
          <w:t>https://www.standard.co.uk/showbiz/celebrity-news/rosie-huntingtonwhiteley-maya-jama-stars-jason-statham-burberry-b1249116.html</w:t>
        </w:r>
      </w:hyperlink>
      <w:r>
        <w:t xml:space="preserve"> - The Standard reports on the Burberry show at London Fashion Week, highlighting the attendance of celebrities such as actor Jason Statham with his wife, model Rosie Huntington-Whiteley, singer Raye, musicians Loyle Carner and Skepta, TV presenter Maya Jama, and former footballer Ian Wright. The event took place at Perks Field in Kensington Gardens, showcasing Burberry's spring/summer 2026 collection designed by Daniel Lee.</w:t>
      </w:r>
      <w:r/>
    </w:p>
    <w:p>
      <w:pPr>
        <w:pStyle w:val="ListNumber"/>
        <w:spacing w:line="240" w:lineRule="auto"/>
        <w:ind w:left="720"/>
      </w:pPr>
      <w:r/>
      <w:hyperlink r:id="rId12">
        <w:r>
          <w:rPr>
            <w:color w:val="0000EE"/>
            <w:u w:val="single"/>
          </w:rPr>
          <w:t>https://www.standard.co.uk/showbiz/celebrity-news/rosie-huntingtonwhiteley-maya-jama-stars-jason-statham-burberry-b1249116.html</w:t>
        </w:r>
      </w:hyperlink>
      <w:r>
        <w:t xml:space="preserve"> - The Standard reports on the Burberry show at London Fashion Week, highlighting the attendance of celebrities such as actor Jason Statham with his wife, model Rosie Huntington-Whiteley, singer Raye, musicians Loyle Carner and Skepta, TV presenter Maya Jama, and former footballer Ian Wright. The event took place at Perks Field in Kensington Gardens, showcasing Burberry's spring/summer 2026 collection designed by Daniel Lee.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stars-turn-out-for-burberry-show-at-london-fashion-week-UFRELG6OZVLAVMX5KHO6GHE2DE/" TargetMode="External"/><Relationship Id="rId10" Type="http://schemas.openxmlformats.org/officeDocument/2006/relationships/hyperlink" Target="https://www.vogue.co.uk/article/celebrities-burberry-ss26" TargetMode="External"/><Relationship Id="rId11" Type="http://schemas.openxmlformats.org/officeDocument/2006/relationships/hyperlink" Target="https://www.vogue.co.uk/gallery/london-fashion-week-ss26-celebrities" TargetMode="External"/><Relationship Id="rId12" Type="http://schemas.openxmlformats.org/officeDocument/2006/relationships/hyperlink" Target="https://www.standard.co.uk/showbiz/celebrity-news/rosie-huntingtonwhiteley-maya-jama-stars-jason-statham-burberry-b1249116.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