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Joanna Page opens up about industry challenges and her journey to speaking 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Joanna Page, the Welsh actress renowned for her role in the hit BBC sitcom Gavin and Stacey, has candidly revealed that in her twenties she faced unwanted sexual attention and harassment from some predatory directors and colleagues within the entertainment industry. Despite the challenges, she was able to assert herself proactively, often calling out inappropriate behaviour, a stance she believes has helped protect her during a period when there were no intimacy coordinators on set to safeguard actors during sex scenes. Page, now 48, told OK! Magazine that being forthright was vital as she navigated her early career, particularly in an era when young actresses were largely expected to endure uncomfortable situations silently.</w:t>
      </w:r>
      <w:r/>
    </w:p>
    <w:p>
      <w:r/>
      <w:r>
        <w:t>Page’s early years in the industry were marked by her theatre work, including ten years on the stage with prestigious companies such as the Royal National Theatre and the Royal Shakespeare Company. Her breakthrough on screen arrived at the age of 23 with a part in the beloved 2003 Christmas film Love Actually. She played Judy, a shy body double engaged in on-screen sex scenes with Martin Freeman’s character John. Despite the delicate nature of the role, Page described the experience as ‘lovely,’ credited to thorough preparation and a respectful environment fostered by director Richard Curtis and her co-star. She emphasised that while the nudity might have been a vulnerable moment for many young actresses, she never felt exploited, highlighting the importance of professionalism and clear communication on set.</w:t>
      </w:r>
      <w:r/>
    </w:p>
    <w:p>
      <w:r/>
      <w:r>
        <w:t>Reflecting on the film, Page also admitted to some discomfort watching Love Actually later in life, calling the experience ‘utterly traumatic’ when she viewed it once with her parents at the Cardiff Film Festival. She found it awkward to see herself in such intimate scenes, though she acknowledged the film’s enduring appeal as a festive staple in many households, particularly in her own family. Her role in the movie was initially not the one she auditioned for; she had tried out for the part of Sarah but was deemed too young and thus offered the role of Judy. This casting decision, however, led to one of the film’s more memorable subplot narratives, blending humour and awkwardness in the portrayal of a body double’s relationship.</w:t>
      </w:r>
      <w:r/>
    </w:p>
    <w:p>
      <w:r/>
      <w:r>
        <w:t>Alongside her film success, Page’s television career flourished with lead roles in series such as Gavin and Stacey, which endeared her to a broad audience across its original run and specials. Later ventures expanded her presence beyond acting into presenting, including consumer series and co-hosting shows like The Pet Show on ITV. In 2023, she became a regular panellist on the talk show Loose Women and took part in the BBC feature Men Up, which explores pioneering medical trials in Wales.</w:t>
      </w:r>
      <w:r/>
    </w:p>
    <w:p>
      <w:r/>
      <w:r>
        <w:t>The vulnerability of intimate scenes in films is a theme echoed by other actors, including Martin Freeman, who has reflected on the playful yet somewhat awkward nature of his sex scenes with Page in Love Actually. Freeman pointed out that the scenes were meant to be innocent and fun rather than overtly sexual, underscoring the comedic undertone of their storyline in the film’s broader narrative.</w:t>
      </w:r>
      <w:r/>
    </w:p>
    <w:p>
      <w:r/>
      <w:r>
        <w:t>Joanna Page’s disclosures provide a valuable insight into the experiences of young actresses navigating the complexities of early career roles amid an industry that has only recently begun to address the protections needed on set. Her career trajectory, from theatre to iconic television and film roles, illustrates both the challenges and triumphs of sustaining longevity in the arts while confronting past difficulties with courage and candour.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https://www.dailymail.co.uk/tvshowbiz/article-15126047/Joanna-Page-reveals-victim-predatory-directors-actress-20s.html?ns_mchannel=rss&amp;ns_campaign=1490&amp;ito=1490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https://www.independent.co.uk/arts-entertainment/films/news/love-actually-joanna-page-liam-neeson-b2244319.html</w:t>
        </w:r>
      </w:hyperlink>
      <w:r>
        <w:t xml:space="preserve"> - Joanna Page recalls an embarrassing moment during the first read-through of 'Love Actually' at the age of 23. She was nervous about performing in front of established actors like Liam Neeson and Alan Rickman. Director Richard Curtis suggested she read in for absent American actresses, leading to a humorous attempt at an American accent. Page felt self-conscious performing in front of such esteemed actors, highlighting the challenges faced by young actresses in the industry.</w:t>
      </w:r>
      <w:r/>
    </w:p>
    <w:p>
      <w:pPr>
        <w:pStyle w:val="ListNumber"/>
        <w:spacing w:line="240" w:lineRule="auto"/>
        <w:ind w:left="720"/>
      </w:pPr>
      <w:r/>
      <w:hyperlink r:id="rId12">
        <w:r>
          <w:rPr>
            <w:color w:val="0000EE"/>
            <w:u w:val="single"/>
          </w:rPr>
          <w:t>https://metro.co.uk/2022/12/14/love-actuallys-joanna-page-reveals-judy-role-wasnt-her-first-choice-17934446/</w:t>
        </w:r>
      </w:hyperlink>
      <w:r>
        <w:t xml:space="preserve"> - Joanna Page reveals she initially auditioned for the role of Sarah in 'Love Actually' but was considered too young. Instead, she was offered the role of Judy, a body double, which she accepted after learning Martin Freeman would co-star. This casting choice led to a memorable on-screen partnership, showcasing the film's ensemble cast and the dynamics between its characters.</w:t>
      </w:r>
      <w:r/>
    </w:p>
    <w:p>
      <w:pPr>
        <w:pStyle w:val="ListNumber"/>
        <w:spacing w:line="240" w:lineRule="auto"/>
        <w:ind w:left="720"/>
      </w:pPr>
      <w:r/>
      <w:hyperlink r:id="rId11">
        <w:r>
          <w:rPr>
            <w:color w:val="0000EE"/>
            <w:u w:val="single"/>
          </w:rPr>
          <w:t>https://metro.co.uk/2022/12/13/joanna-page-has-only-ever-watched-love-actually-once-17928838/</w:t>
        </w:r>
      </w:hyperlink>
      <w:r>
        <w:t xml:space="preserve"> - Joanna Page shares her experience of watching 'Love Actually' only once, finding it 'utterly traumatic.' She watched it at the Cardiff Film Festival with her parents, feeling uncomfortable viewing herself, especially in nude scenes. Despite this, her parents adore the film and watch it every year, making it a Christmas tradition in their household.</w:t>
      </w:r>
      <w:r/>
    </w:p>
    <w:p>
      <w:pPr>
        <w:pStyle w:val="ListNumber"/>
        <w:spacing w:line="240" w:lineRule="auto"/>
        <w:ind w:left="720"/>
      </w:pPr>
      <w:r/>
      <w:hyperlink r:id="rId10">
        <w:r>
          <w:rPr>
            <w:color w:val="0000EE"/>
            <w:u w:val="single"/>
          </w:rPr>
          <w:t>https://metro.co.uk/2022/12/19/joanna-page-shares-embarrassing-moment-from-love-actually-17951630/</w:t>
        </w:r>
      </w:hyperlink>
      <w:r>
        <w:t xml:space="preserve"> - Joanna Page discusses filming nude scenes in 'Love Actually' and the challenges of portraying a body double. She recalls the awkwardness of performing intimate scenes with Martin Freeman and the use of modesty garments to simulate nudity. The film's portrayal of a shy, conservative love story adds depth to its ensemble narrative.</w:t>
      </w:r>
      <w:r/>
    </w:p>
    <w:p>
      <w:pPr>
        <w:pStyle w:val="ListNumber"/>
        <w:spacing w:line="240" w:lineRule="auto"/>
        <w:ind w:left="720"/>
      </w:pPr>
      <w:r/>
      <w:hyperlink r:id="rId13">
        <w:r>
          <w:rPr>
            <w:color w:val="0000EE"/>
            <w:u w:val="single"/>
          </w:rPr>
          <w:t>https://www.digitalspy.com/movies/a792495/martin-freeman-looks-back-on-that-love-actually-sex-scene-if-you-turned-on-shame-on-you/</w:t>
        </w:r>
      </w:hyperlink>
      <w:r>
        <w:t xml:space="preserve"> - Martin Freeman reflects on his 'Love Actually' sex scene with Joanna Page, emphasizing it was intended to be innocent and fun, not sexy. He contrasts it with actual sex scenes, noting the vulnerability involved. Freeman's perspective highlights the playful nature of their on-screen relationship and the film's comedic approach to intimacy.</w:t>
      </w:r>
      <w:r/>
    </w:p>
    <w:p>
      <w:pPr>
        <w:pStyle w:val="ListNumber"/>
        <w:spacing w:line="240" w:lineRule="auto"/>
        <w:ind w:left="720"/>
      </w:pPr>
      <w:r/>
      <w:hyperlink r:id="rId16">
        <w:r>
          <w:rPr>
            <w:color w:val="0000EE"/>
            <w:u w:val="single"/>
          </w:rPr>
          <w:t>https://www.imdb.com/title/tt0314331/mediaviewer/rm427352065/</w:t>
        </w:r>
      </w:hyperlink>
      <w:r>
        <w:t xml:space="preserve"> - An image from 'Love Actually' featuring Martin Freeman and Joanna Page as John and Judy, respectively. Their characters, both body doubles, engage in humorous and awkward intimate scenes, adding a unique subplot to the film's ensemble narrative. The image captures the comedic essence of their on-screen partnership.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26047/Joanna-Page-reveals-victim-predatory-directors-actress-20s.html?ns_mchannel=rss&amp;ns_campaign=1490&amp;ito=1490" TargetMode="External"/><Relationship Id="rId10" Type="http://schemas.openxmlformats.org/officeDocument/2006/relationships/hyperlink" Target="https://metro.co.uk/2022/12/19/joanna-page-shares-embarrassing-moment-from-love-actually-17951630/" TargetMode="External"/><Relationship Id="rId11" Type="http://schemas.openxmlformats.org/officeDocument/2006/relationships/hyperlink" Target="https://metro.co.uk/2022/12/13/joanna-page-has-only-ever-watched-love-actually-once-17928838/" TargetMode="External"/><Relationship Id="rId12" Type="http://schemas.openxmlformats.org/officeDocument/2006/relationships/hyperlink" Target="https://metro.co.uk/2022/12/14/love-actuallys-joanna-page-reveals-judy-role-wasnt-her-first-choice-17934446/" TargetMode="External"/><Relationship Id="rId13" Type="http://schemas.openxmlformats.org/officeDocument/2006/relationships/hyperlink" Target="https://www.digitalspy.com/movies/a792495/martin-freeman-looks-back-on-that-love-actually-sex-scene-if-you-turned-on-shame-on-you/" TargetMode="External"/><Relationship Id="rId14" Type="http://schemas.openxmlformats.org/officeDocument/2006/relationships/hyperlink" Target="https://www.noahwire.com" TargetMode="External"/><Relationship Id="rId15" Type="http://schemas.openxmlformats.org/officeDocument/2006/relationships/hyperlink" Target="https://www.independent.co.uk/arts-entertainment/films/news/love-actually-joanna-page-liam-neeson-b2244319.html" TargetMode="External"/><Relationship Id="rId16" Type="http://schemas.openxmlformats.org/officeDocument/2006/relationships/hyperlink" Target="https://www.imdb.com/title/tt0314331/mediaviewer/rm427352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