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Kiran Desai aims for second Booker after decade-long labour on family saga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Booker Prize 2025 shortlist has been officially announced, highlighting six remarkable novels that demonstrate mastery in narrative form and classical storytelling. This year’s selection notably features experienced authors who have spent decades refining their craft, alongside some debut entrants, underscoring a rich blend of seasoned voices and fresh perspectives in contemporary literature.</w:t>
      </w:r>
      <w:r/>
    </w:p>
    <w:p>
      <w:r/>
      <w:r>
        <w:t xml:space="preserve">Among the leading figures is Kiran Desai, who returns to the Booker spotlight with her family saga, </w:t>
      </w:r>
      <w:r>
        <w:rPr>
          <w:i/>
        </w:rPr>
        <w:t>The Loneliness of Sonia and Sunny</w:t>
      </w:r>
      <w:r>
        <w:t xml:space="preserve">, her first novel since winning the prize in 2006 for </w:t>
      </w:r>
      <w:r>
        <w:rPr>
          <w:i/>
        </w:rPr>
        <w:t>The Inheritance of Loss</w:t>
      </w:r>
      <w:r>
        <w:t>. Desai devoted almost twenty years to this nearly 700-page work, which explores the complex themes of love and loneliness across broader socio-political divides including class, race, and national distrust. According to Desai, the novel opened up from a personal love story to encompass “the huge divides of class and race, the distrust between nations, the swift vanishing of a past world”—all seen as different manifestations of loneliness. If she wins this year, Desai would join the rare ranks of double Booker winners, alongside Margaret Atwood and Hilary Mantel.</w:t>
      </w:r>
      <w:r/>
    </w:p>
    <w:p>
      <w:r/>
      <w:r>
        <w:t xml:space="preserve">Andrew Miller, another veteran author shortlisted for the second time, offers </w:t>
      </w:r>
      <w:r>
        <w:rPr>
          <w:i/>
        </w:rPr>
        <w:t>The Land in Winter</w:t>
      </w:r>
      <w:r>
        <w:t>, a historical novel inspired by his mother’s anecdote and set in a distant era of his own recollection. Miller, a Fellow of the Royal Society of Literature and recipient of numerous awards, said he intended to craft a narrative full of momentum and pleasure, reaching back to what he called “the furthest stretch” of his memory. His book also clinched the 2025 Walter Scott Prize for historical fiction, affirming his thematic and literary prowess.</w:t>
      </w:r>
      <w:r/>
    </w:p>
    <w:p>
      <w:r/>
      <w:r>
        <w:t xml:space="preserve">David Szalay, returning again to the Booker shortlist after his 2016 nomination for </w:t>
      </w:r>
      <w:r>
        <w:rPr>
          <w:i/>
        </w:rPr>
        <w:t>All That Man Is</w:t>
      </w:r>
      <w:r>
        <w:t xml:space="preserve">, presents </w:t>
      </w:r>
      <w:r>
        <w:rPr>
          <w:i/>
        </w:rPr>
        <w:t>Flesh</w:t>
      </w:r>
      <w:r>
        <w:t>, a novel lauded by critics and listed among the best books to read in 2025. The Hungarian-British writer describes his work as a meditation on contemporary Europe and cultural divides, framed through a portrait of life as a physical, bodily experience—a theme that underscores human commonality despite societal fractures.</w:t>
      </w:r>
      <w:r/>
    </w:p>
    <w:p>
      <w:r/>
      <w:r>
        <w:t xml:space="preserve">The shortlist also features American debutants bringing diverse narratives to the international stage. Susan Choi’s </w:t>
      </w:r>
      <w:r>
        <w:rPr>
          <w:i/>
        </w:rPr>
        <w:t>Flashlight</w:t>
      </w:r>
      <w:r>
        <w:t xml:space="preserve"> centers on generational struggles and cross-cultural tensions within the post-war Korean immigrant community in Japan and beyond. Choi, a National Book Award winner, drew inspiration from her own disruptive childhood experiences in Japan and stories of unexplained disappearances in the late 1970s, adding a haunting dimension to her work.</w:t>
      </w:r>
      <w:r/>
    </w:p>
    <w:p>
      <w:r/>
      <w:r>
        <w:t xml:space="preserve">Katie Kitamura’s </w:t>
      </w:r>
      <w:r>
        <w:rPr>
          <w:i/>
        </w:rPr>
        <w:t>Audition</w:t>
      </w:r>
      <w:r>
        <w:t xml:space="preserve"> delves into the evolving and often contradictory relationships between children and their parents, reflecting the contemporary cognitive dissonance culture grapples with. Her book, soon to be adapted into a feature film, explores the complexities of growing apart within familial bonds, bringing a fresh psychological depth to the shortlist.</w:t>
      </w:r>
      <w:r/>
    </w:p>
    <w:p>
      <w:r/>
      <w:r>
        <w:t xml:space="preserve">Completing the selection is Ben Markovits with </w:t>
      </w:r>
      <w:r>
        <w:rPr>
          <w:i/>
        </w:rPr>
        <w:t>The Rest of Our Lives</w:t>
      </w:r>
      <w:r>
        <w:t>, a midlife road trip narrative that examines the personal and physical decline marking the transition to middle age. Markovits, an acclaimed author and former professional basketball player, channels his own experiences with mysterious health symptoms as a metaphor for the challenges of adult life.</w:t>
      </w:r>
      <w:r/>
    </w:p>
    <w:p>
      <w:r/>
      <w:r>
        <w:t>Roddy Doyle, chair of the 2025 Booker Prize judges, encapsulated the essence of the selected novels by noting they share a “total command” of English and narrative skill, each uniquely crafted. He highlighted that all explore the intricacies of human relationships—how individuals live with, love, tolerate, or seek escape from others—in ways that are “brilliantly written” and “brilliantly human.”</w:t>
      </w:r>
      <w:r/>
    </w:p>
    <w:p>
      <w:r/>
      <w:r>
        <w:t>The longlist originally featured 13 titles from 153 submissions, showcasing a broad diversity including authors from nine different nationalities and several first-time nominees, an indication of the Booker Prize’s continuing commitment to global literary excellence. The shortlist narrows this field to six novels that navigate territories of family, migration, identity, and resilience, foregrounding deeply human themes in varying cultural and historical contexts.</w:t>
      </w:r>
      <w:r/>
    </w:p>
    <w:p>
      <w:r/>
      <w:r>
        <w:t>The winner will be revealed at a ceremony on 10 November 2025 held at Old Billingsgate in London, with the event also streamed online. Each shortlisted author has received £2,500 and a specially bound edition of their book, while the winner will take home an additional £50,000.</w:t>
      </w:r>
      <w:r/>
    </w:p>
    <w:p>
      <w:r/>
      <w:r>
        <w:t>This year’s Booker Prize shortlist underscores the enduring power of literature to explore human connection across divides of time, geography, and experience, reaffirming the prize’s role in elevating stories that resonate with profound emotional and social insight.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3">
        <w:r>
          <w:rPr>
            <w:color w:val="0000EE"/>
            <w:u w:val="single"/>
          </w:rPr>
          <w:t>[3]</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https://www.independent.co.uk/arts-entertainment/books/news/booker-prize-shortlist-2025-kiran-desai-david-szalay-susan-choi-b2832455.html</w:t>
        </w:r>
      </w:hyperlink>
      <w:r>
        <w:t xml:space="preserve"> - Please view link - unable to able to access data</w:t>
      </w:r>
      <w:r/>
    </w:p>
    <w:p>
      <w:pPr>
        <w:pStyle w:val="ListNumber"/>
        <w:spacing w:line="240" w:lineRule="auto"/>
        <w:ind w:left="720"/>
      </w:pPr>
      <w:r/>
      <w:hyperlink r:id="rId11">
        <w:r>
          <w:rPr>
            <w:color w:val="0000EE"/>
            <w:u w:val="single"/>
          </w:rPr>
          <w:t>https://apnews.com/article/4f2490269dc7cdd8a761019ab7aedde0</w:t>
        </w:r>
      </w:hyperlink>
      <w:r>
        <w:t xml:space="preserve"> - The Associated Press reports that the 2025 Booker Prize shortlist features Kiran Desai's 'The Loneliness of Sonia and Sunny,' her first novel in 20 years. The 700-page story explores the lives of two young Indians in the U.S. and marks Desai's return after winning the Booker in 2006. The shortlist also includes Andrew Miller's 'The Land in Winter,' David Szalay's 'Flesh,' Susan Choi's 'Flashlight,' Katie Kitamura's 'Audition,' and Ben Markovits's 'The Rest of Our Lives.' The judging panel praised the finalists for their human-centered storytelling and exploration of themes like migration and class. The winner of the £50,000 prize will be announced on November 10 in London.</w:t>
      </w:r>
      <w:r/>
    </w:p>
    <w:p>
      <w:pPr>
        <w:pStyle w:val="ListNumber"/>
        <w:spacing w:line="240" w:lineRule="auto"/>
        <w:ind w:left="720"/>
      </w:pPr>
      <w:r/>
      <w:hyperlink r:id="rId13">
        <w:r>
          <w:rPr>
            <w:color w:val="0000EE"/>
            <w:u w:val="single"/>
          </w:rPr>
          <w:t>https://www.bookerprizes.org/p/current-events.html</w:t>
        </w:r>
      </w:hyperlink>
      <w:r>
        <w:t xml:space="preserve"> - The Booker Prize Foundation's official website outlines the key dates for the 2025 Booker Prize. The longlist was announced on July 26, 2025, followed by the shortlist on September 23, 2025. The winner will be announced on November 10, 2025, at a ceremony at Old Billingsgate in London. Each shortlisted author receives £2,500 and a specially bound edition of their book, while the winner receives an additional £50,000.</w:t>
      </w:r>
      <w:r/>
    </w:p>
    <w:p>
      <w:pPr>
        <w:pStyle w:val="ListNumber"/>
        <w:spacing w:line="240" w:lineRule="auto"/>
        <w:ind w:left="720"/>
      </w:pPr>
      <w:r/>
      <w:hyperlink r:id="rId15">
        <w:r>
          <w:rPr>
            <w:color w:val="0000EE"/>
            <w:u w:val="single"/>
          </w:rPr>
          <w:t>https://www.theguardian.com/books/2025/apr/08/mind-expanding-books-international-booker-prize-shortlist-announced</w:t>
        </w:r>
      </w:hyperlink>
      <w:r>
        <w:t xml:space="preserve"> - The Guardian reports on the 2025 International Booker Prize shortlist, highlighting six 'mind-expanding books' that explore themes of human experience. The shortlisted titles include 'On the Calculation of Volume I' by Solvej Balle, 'Small Boat' by Vincent Delecroix, 'Under the Eye of the Big Bird' by Hiromi Kawakami, 'Perfection' by Vincenzo Latronico, 'Heart Lamp' by Banu Mushtaq, and 'A Leopard-Skin Hat' by Anne Serre. The judging panel, chaired by Max Porter, praised the books for their exploration of human experience, both disturbing and beautiful. The winner will be announced on May 20, 2025.</w:t>
      </w:r>
      <w:r/>
    </w:p>
    <w:p>
      <w:pPr>
        <w:pStyle w:val="ListNumber"/>
        <w:spacing w:line="240" w:lineRule="auto"/>
        <w:ind w:left="720"/>
      </w:pPr>
      <w:r/>
      <w:hyperlink r:id="rId12">
        <w:r>
          <w:rPr>
            <w:color w:val="0000EE"/>
            <w:u w:val="single"/>
          </w:rPr>
          <w:t>https://en.wikipedia.org/wiki/The_Loneliness_of_Sonia_and_Sunny</w:t>
        </w:r>
      </w:hyperlink>
      <w:r>
        <w:t xml:space="preserve"> - Wikipedia provides detailed information about Kiran Desai's novel 'The Loneliness of Sonia and Sunny,' published in 2025. The novel tells the story of Sonia and Sunny, both Indian immigrants to the United States, who have a chance encounter on a train in India, leading to a romance. The narrative spans from 1996 to 2002 and explores themes of love and loneliness in the modern world. The novel was shortlisted for the 2025 Booker Prize, with judges describing it as an epic of love and family, spanning generations and countries, and the most 'ambitious and accomplished' work by Desai.</w:t>
      </w:r>
      <w:r/>
    </w:p>
    <w:p>
      <w:pPr>
        <w:pStyle w:val="ListNumber"/>
        <w:spacing w:line="240" w:lineRule="auto"/>
        <w:ind w:left="720"/>
      </w:pPr>
      <w:r/>
      <w:hyperlink r:id="rId10">
        <w:r>
          <w:rPr>
            <w:color w:val="0000EE"/>
            <w:u w:val="single"/>
          </w:rPr>
          <w:t>https://www.bookerprizes.org/2025/08/the-booker-prize-2025-longlist-announced.html</w:t>
        </w:r>
      </w:hyperlink>
      <w:r>
        <w:t xml:space="preserve"> - The Booker Prize Foundation announces the 2025 Booker Prize longlist, featuring 13 books chosen from 153 submissions. The selection is praised for its diversity, with authors from nine different nationalities and nine appearing on the longlist for the first time. Notable longlisted writers include Kiran Desai, returning with 'The Loneliness of Sonia and Sunny,' and debut authors like Claire Adam with 'Love Forms' and Maria Reva with 'Endling.' The stories traverse a wide range of settings and voices, exploring themes of family, migration, love, and resilience.</w:t>
      </w:r>
      <w:r/>
    </w:p>
    <w:p>
      <w:pPr>
        <w:pStyle w:val="ListNumber"/>
        <w:spacing w:line="240" w:lineRule="auto"/>
        <w:ind w:left="720"/>
      </w:pPr>
      <w:r/>
      <w:hyperlink r:id="rId16">
        <w:r>
          <w:rPr>
            <w:color w:val="0000EE"/>
            <w:u w:val="single"/>
          </w:rPr>
          <w:t>https://www.bookerprizes.org/2025/08/the-booker-prize-2025-authors-leading.html</w:t>
        </w:r>
      </w:hyperlink>
      <w:r>
        <w:t xml:space="preserve"> - The Booker Prize Foundation highlights authors leading the conversation for the 2025 Booker Prize. Claire Adam's debut novel 'Love Forms' explores themes of family and identity with sharp precision. David Szalay returns to the longlist with 'Flesh,' described as a compelling exploration of power, intimacy, and the human body in the modern age. Tash Aw's 'The South' crafts a multigenerational story set against the backdrop of Malaysia in the 1990s. The article provides insights into the works and backgrounds of these authors, offering a glimpse into the diversity and depth of the 2025 longlist.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arts-entertainment/books/news/booker-prize-shortlist-2025-kiran-desai-david-szalay-susan-choi-b2832455.html" TargetMode="External"/><Relationship Id="rId10" Type="http://schemas.openxmlformats.org/officeDocument/2006/relationships/hyperlink" Target="https://www.bookerprizes.org/2025/08/the-booker-prize-2025-longlist-announced.html" TargetMode="External"/><Relationship Id="rId11" Type="http://schemas.openxmlformats.org/officeDocument/2006/relationships/hyperlink" Target="https://apnews.com/article/4f2490269dc7cdd8a761019ab7aedde0" TargetMode="External"/><Relationship Id="rId12" Type="http://schemas.openxmlformats.org/officeDocument/2006/relationships/hyperlink" Target="https://en.wikipedia.org/wiki/The_Loneliness_of_Sonia_and_Sunny" TargetMode="External"/><Relationship Id="rId13" Type="http://schemas.openxmlformats.org/officeDocument/2006/relationships/hyperlink" Target="https://www.bookerprizes.org/p/current-events.html" TargetMode="External"/><Relationship Id="rId14" Type="http://schemas.openxmlformats.org/officeDocument/2006/relationships/hyperlink" Target="https://www.noahwire.com" TargetMode="External"/><Relationship Id="rId15" Type="http://schemas.openxmlformats.org/officeDocument/2006/relationships/hyperlink" Target="https://www.theguardian.com/books/2025/apr/08/mind-expanding-books-international-booker-prize-shortlist-announced" TargetMode="External"/><Relationship Id="rId16" Type="http://schemas.openxmlformats.org/officeDocument/2006/relationships/hyperlink" Target="https://www.bookerprizes.org/2025/08/the-booker-prize-2025-authors-leadi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