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Natalie Cassidy's transformation after leaving EastEnders reveals new chapter of happiness and freedom</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Natalie Cassidy has spoken candidly about the profound impact that nearly 32 years on the BBC's EastEnders has had on both her career and personal appearance. Having portrayed the beloved Sonia Fowler since she was a child, Cassidy left the show earlier this year, marking an end to a defining chapter in her life. The actress, now 42, revealed that her face has visibly changed since leaving the soap, attributing this transformation to a newfound sense of liberation and happiness after years of immersing herself in a character marked by struggle and hardship.</w:t>
      </w:r>
      <w:r/>
    </w:p>
    <w:p>
      <w:r/>
      <w:r>
        <w:t>In an interview with Prima magazine, Cassidy reflected on how playing Sonia, a hard-working NHS employee with limited glamor, influenced not just her look but also her mood. She explained, "I was quite sad and depressed when I was playing Sonia, or angry all the time. So I feel like my frown lines have sort of faded away, which is quite nice!" She shared that during her time on the show, she stayed true to Sonia’s down-to-earth nature by avoiding glamour-enhancing choices like hair extensions or dyeing her hair, a contrast to the more polished image she now embraces.</w:t>
      </w:r>
      <w:r/>
    </w:p>
    <w:p>
      <w:r/>
      <w:r>
        <w:t>Cassidy’s departure from EastEnders was made public early in the year, with her final episode airing in April. She described leaving the show as both a challenging and exciting milestone, linked closely to turning 40—a point in life when many reassess their paths and priorities. “You don’t want any rubbish,” she said. “For me, I just needed to be free and be open to everything else.” Cassidy noted that while EastEnders offered regular work and financial stability, it was also an all-consuming commitment that left little room for anything else. “EastEnders is a brilliant job, but when you’re there, you’re chained,” she reflected. Ultimately, she chose to be brave and explore new opportunities beyond the Square.</w:t>
      </w:r>
      <w:r/>
    </w:p>
    <w:p>
      <w:r/>
      <w:r>
        <w:t>Her exit storyline was an emotional farewell for fans and characters alike, as Sonia left Walford on a speedboat, waving goodbye to family and friends, including her sister Bianca Jackson and daughters who were also departing for Bali.</w:t>
      </w:r>
      <w:r/>
    </w:p>
    <w:p>
      <w:r/>
      <w:r>
        <w:t>Since leaving EastEnders, Cassidy has been busy branching out creatively. She has launched podcasts like Life with Nat and Off the Telly and continued appearing on television in shows such as The Masked Singer, where she performed as Bush, Cooking with the Stars, and the drama Boarders. Looking ahead, she is preparing to publish her debut autobiography, "Happy Days," which will delve into her life growing up on television, her experiences with parenting, and the ups and downs she has faced. Cassidy called the book release “a dream come true” and expressed excitement for this new chapter.</w:t>
      </w:r>
      <w:r/>
    </w:p>
    <w:p>
      <w:r/>
      <w:r>
        <w:t>Throughout her time at EastEnders, Cassidy was known and loved for her portrayal of Sonia Fowler, a role she affectionately described as being "in my bones." Despite moving on, she remains grateful for the show’s role in shaping her career and identity, promising that it will always hold a special place in her heart.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7 – </w:t>
      </w:r>
      <w:hyperlink r:id="rId12">
        <w:r>
          <w:rPr>
            <w:color w:val="0000EE"/>
            <w:u w:val="single"/>
          </w:rPr>
          <w:t>[2]</w:t>
        </w:r>
      </w:hyperlink>
      <w:r>
        <w:t xml:space="preserve">, </w:t>
      </w:r>
      <w:hyperlink r:id="rId13">
        <w:r>
          <w:rPr>
            <w:color w:val="0000EE"/>
            <w:u w:val="single"/>
          </w:rPr>
          <w:t>[3]</w:t>
        </w:r>
      </w:hyperlink>
      <w:r>
        <w:t xml:space="preserve">, </w:t>
      </w:r>
      <w:hyperlink r:id="rId14">
        <w:r>
          <w:rPr>
            <w:color w:val="0000EE"/>
            <w:u w:val="single"/>
          </w:rPr>
          <w:t>[4]</w:t>
        </w:r>
      </w:hyperlink>
      <w:r>
        <w:t xml:space="preserve">, </w:t>
      </w:r>
      <w:hyperlink r:id="rId10">
        <w:r>
          <w:rPr>
            <w:color w:val="0000EE"/>
            <w:u w:val="single"/>
          </w:rPr>
          <w:t>[5]</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https://www.dailymail.co.uk/tv/article-15125705/Natalie-Cassidy-EastEnders-face-changed-BBC-soap.html?ns_mchannel=rss&amp;ns_campaign=1490&amp;ito=1490</w:t>
        </w:r>
      </w:hyperlink>
      <w:r>
        <w:t xml:space="preserve"> - Please view link - unable to able to access data</w:t>
      </w:r>
      <w:r/>
    </w:p>
    <w:p>
      <w:pPr>
        <w:pStyle w:val="ListNumber"/>
        <w:spacing w:line="240" w:lineRule="auto"/>
        <w:ind w:left="720"/>
      </w:pPr>
      <w:r/>
      <w:hyperlink r:id="rId12">
        <w:r>
          <w:rPr>
            <w:color w:val="0000EE"/>
            <w:u w:val="single"/>
          </w:rPr>
          <w:t>https://www.bbc.co.uk/news/articles/c1we99le444o</w:t>
        </w:r>
      </w:hyperlink>
      <w:r>
        <w:t xml:space="preserve"> - Actress Natalie Cassidy, aged 41, has announced her departure from EastEnders after over three decades portraying Sonia Fowler. She expressed mixed emotions, stating she is 'extremely sad' but also 'very excited' about moving on. Her final scenes are set to air around the soap's 40th anniversary in February. Cassidy expressed gratitude for her time on the show, stating, 'EastEnders is in my bones so I will never forget where I started my career and I will continue to love the show.'</w:t>
      </w:r>
      <w:r/>
    </w:p>
    <w:p>
      <w:pPr>
        <w:pStyle w:val="ListNumber"/>
        <w:spacing w:line="240" w:lineRule="auto"/>
        <w:ind w:left="720"/>
      </w:pPr>
      <w:r/>
      <w:hyperlink r:id="rId13">
        <w:r>
          <w:rPr>
            <w:color w:val="0000EE"/>
            <w:u w:val="single"/>
          </w:rPr>
          <w:t>https://news.sky.com/story/natalie-cassidy-to-leave-eastenders-after-more-than-30-years-13300142</w:t>
        </w:r>
      </w:hyperlink>
      <w:r>
        <w:t xml:space="preserve"> - Natalie Cassidy, 41, has confirmed her exit from EastEnders after more than 30 years playing Sonia Fowler. She described her decision as both 'extremely sad' and 'very excited', with her final scenes scheduled to coincide with the show's 40th anniversary. Cassidy expressed deep affection for the programme, stating, 'EastEnders is in my bones so I will never forget where I started my career and I will continue to love the show.'</w:t>
      </w:r>
      <w:r/>
    </w:p>
    <w:p>
      <w:pPr>
        <w:pStyle w:val="ListNumber"/>
        <w:spacing w:line="240" w:lineRule="auto"/>
        <w:ind w:left="720"/>
      </w:pPr>
      <w:r/>
      <w:hyperlink r:id="rId14">
        <w:r>
          <w:rPr>
            <w:color w:val="0000EE"/>
            <w:u w:val="single"/>
          </w:rPr>
          <w:t>https://www.standard.co.uk/showbiz/eastenders-natalie-cassidy-leaving-sonia-fowler-b1208257.html</w:t>
        </w:r>
      </w:hyperlink>
      <w:r>
        <w:t xml:space="preserve"> - EastEnders star Natalie Cassidy has announced her departure from the BBC soap after over 30 years portraying Sonia Fowler. The 41-year-old actress expressed mixed emotions, stating she is 'extremely sad' but also 'very excited' about moving on. Her final scenes are set to air during the show's 40th anniversary week, beginning February 17. Cassidy expressed deep affection for the programme, stating, 'EastEnders is in my bones so I will never forget where I started my career and I will continue to love the show.'</w:t>
      </w:r>
      <w:r/>
    </w:p>
    <w:p>
      <w:pPr>
        <w:pStyle w:val="ListNumber"/>
        <w:spacing w:line="240" w:lineRule="auto"/>
        <w:ind w:left="720"/>
      </w:pPr>
      <w:r/>
      <w:hyperlink r:id="rId10">
        <w:r>
          <w:rPr>
            <w:color w:val="0000EE"/>
            <w:u w:val="single"/>
          </w:rPr>
          <w:t>https://www.digitalspy.com/soaps/eastenders/a63641152/eastenders-natalie-cassidy-quit-why/</w:t>
        </w:r>
      </w:hyperlink>
      <w:r>
        <w:t xml:space="preserve"> - Natalie Cassidy, who has portrayed Sonia Fowler on EastEnders since 1993, has opened up about her decision to leave the BBC soap. The 41-year-old actress expressed that it's 'time to be brave' and move on to new opportunities. She stated, 'I’m 42 this year, I just feel like it’s time to be brave. You don’t want to get to 70 and think, 'I never tried that'.' Cassidy expressed deep affection for the programme, stating, 'I’ve loved this programme with all my heart. I started at ten, it’s in my bones, it’s in my heart.'</w:t>
      </w:r>
      <w:r/>
    </w:p>
    <w:p>
      <w:pPr>
        <w:pStyle w:val="ListNumber"/>
        <w:spacing w:line="240" w:lineRule="auto"/>
        <w:ind w:left="720"/>
      </w:pPr>
      <w:r/>
      <w:hyperlink r:id="rId11">
        <w:r>
          <w:rPr>
            <w:color w:val="0000EE"/>
            <w:u w:val="single"/>
          </w:rPr>
          <w:t>https://usnews24h.com/2025/03/06/natalie-cassidy-makes-huge-announcement-after-quitting-eastenders-a-dream-come-true/</w:t>
        </w:r>
      </w:hyperlink>
      <w:r>
        <w:t xml:space="preserve"> - After leaving EastEnders, Natalie Cassidy has announced her next career move: releasing her debut autobiography titled 'Happy Days'. The book, set to be released on October 9, will cover various aspects of her life, including growing up on television, parenting, loss, and joy. Cassidy expressed her excitement, stating, 'I’ve always loved books and to have my own one coming out this year on October 9th- is a dream come true.'</w:t>
      </w:r>
      <w:r/>
    </w:p>
    <w:p>
      <w:pPr>
        <w:pStyle w:val="ListNumber"/>
        <w:spacing w:line="240" w:lineRule="auto"/>
        <w:ind w:left="720"/>
      </w:pPr>
      <w:r/>
      <w:hyperlink r:id="rId15">
        <w:r>
          <w:rPr>
            <w:color w:val="0000EE"/>
            <w:u w:val="single"/>
          </w:rPr>
          <w:t>https://www.digitalspy.com/soaps/eastenders/a63637797/eastenders-cast-respond-natalia-cassidy-exit/</w:t>
        </w:r>
      </w:hyperlink>
      <w:r>
        <w:t xml:space="preserve"> - Following Natalie Cassidy's announcement of her departure from EastEnders, various cast members have shared their reactions. Kellie Bright (Linda Carter) commented, 'EE won't be the same without you my friend,' while Milly Zero (Dotty Cotton) wrote, 'Congratulations on creating an icon &amp; your [sic] gonna smash it out there'. Cassidy expressed deep affection for the programme, stating, 'EastEnders is in my bones so I will never forget where I started my career and I will continue to love the show.'</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v/article-15125705/Natalie-Cassidy-EastEnders-face-changed-BBC-soap.html?ns_mchannel=rss&amp;ns_campaign=1490&amp;ito=1490" TargetMode="External"/><Relationship Id="rId10" Type="http://schemas.openxmlformats.org/officeDocument/2006/relationships/hyperlink" Target="https://www.digitalspy.com/soaps/eastenders/a63641152/eastenders-natalie-cassidy-quit-why/" TargetMode="External"/><Relationship Id="rId11" Type="http://schemas.openxmlformats.org/officeDocument/2006/relationships/hyperlink" Target="https://usnews24h.com/2025/03/06/natalie-cassidy-makes-huge-announcement-after-quitting-eastenders-a-dream-come-true/" TargetMode="External"/><Relationship Id="rId12" Type="http://schemas.openxmlformats.org/officeDocument/2006/relationships/hyperlink" Target="https://www.bbc.co.uk/news/articles/c1we99le444o" TargetMode="External"/><Relationship Id="rId13" Type="http://schemas.openxmlformats.org/officeDocument/2006/relationships/hyperlink" Target="https://news.sky.com/story/natalie-cassidy-to-leave-eastenders-after-more-than-30-years-13300142" TargetMode="External"/><Relationship Id="rId14" Type="http://schemas.openxmlformats.org/officeDocument/2006/relationships/hyperlink" Target="https://www.standard.co.uk/showbiz/eastenders-natalie-cassidy-leaving-sonia-fowler-b1208257.html" TargetMode="External"/><Relationship Id="rId15" Type="http://schemas.openxmlformats.org/officeDocument/2006/relationships/hyperlink" Target="https://www.digitalspy.com/soaps/eastenders/a63637797/eastenders-cast-respond-natalia-cassidy-exi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