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ITV’s The Hack dives into phone-hacking scandal with new details and parallel investigations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ITV’s new drama series, The Hack, offers an in-depth exploration of the phone-hacking scandal that rocked British journalism and the tangled web of power, corruption, and tragedy surrounding it. Written by acclaimed screenwriter Jack Thorne, the seven-part series premiered in late 2025, featuring a stellar cast led by David Tennant as investigative reporter Nick Davies, whose groundbreaking work at The Guardian exposed abusive practices within Rupert Murdoch’s News of the World. The drama intertwines Davies’s determination to uncover the truth with the parallel police investigation into the unsolved 1987 murder of private investigator Daniel Morgan, a subplot that adds a darker, more personal resonance to the narrative.</w:t>
      </w:r>
      <w:r/>
    </w:p>
    <w:p>
      <w:r/>
      <w:r>
        <w:t>Set between 2002 and 2012, The Hack chronicles Davies’s struggle against the monolithic media empire of News International. His source, the anonymous Mr Apollo, reveals the depth of phone-hacking practices that not only invaded the privacy of celebrities and public figures but crossed devastatingly into criminal acts against grieving families, such as those of murdered schoolgirl Milly Dowler—an episode that ignited widespread public outrage. David Tennant’s portrayal captures the journalist’s frustration amid dwindling newsroom resources and shifting media priorities, illustrating how investigative journalism has been increasingly squeezed in a fast-changing landscape. Robert Carlyle’s DCS Dave Cook lends a grounded, somber presence as he reopens Morgan’s case, probing possible connections between the murder and illicit payments from the News of the World, weaving real-life complexity into the dramatization.</w:t>
      </w:r>
      <w:r/>
    </w:p>
    <w:p>
      <w:r/>
      <w:r>
        <w:t>The ensemble cast also includes Toby Jones as Alan Rusbridger, former editor-in-chief of The Guardian, who faces his own challenges in defending journalistic integrity; Rosalie Craig as Rebekah Brooks, and Mark Stobbart as Andy Coulson, central figures caught between scandal and media power. The series reflects the considerable impact phone-hacking had on British culture and the media industry. As noted by industry observers, the willingness of such prominent actors to engage in relatively small roles underscores both the ongoing significance of the scandal and the strength of ITV’s commitment to detailed public service storytelling.</w:t>
      </w:r>
      <w:r/>
    </w:p>
    <w:p>
      <w:r/>
      <w:r>
        <w:t>While The Hack is praised for its thoroughness and the vivid life it breathes into a complex chapter of British journalism, some critics argue the series struggles with tonal balance. The mixing of Davies’s at times playful, fourth-wall-breaking narrative style with the grim, weighty police investigation into Morgan’s murder sometimes feels discordant, leaving the overall storytelling somewhat uneven. Nevertheless, the series offers a faithful and immersive retelling of a laborious, multifaceted saga that spans the corridors of Westminster, media boardrooms, and the murky intersections of crime and power.</w:t>
      </w:r>
      <w:r/>
    </w:p>
    <w:p>
      <w:r/>
      <w:r>
        <w:t>The drama also revisits the aftermath of the scandal, including the 2011 closure of News of the World and the subsequent legal ramifications faced by key figures such as former editor Andy Coulson. Through its intricate portrayal, The Hack invites viewers to reflect on the enduring questions about journalistic ethics, accountability, and the impact of media conglomerates on democratic society.</w:t>
      </w:r>
      <w:r/>
    </w:p>
    <w:p>
      <w:r/>
      <w:r>
        <w:t>Available exclusively on ITVX and broadcast via ITV1 and STV with weekly episodes, The Hack is a gripping addition to the growing genre of politically charged, fact-based British dramas. Its release comes amidst ongoing debates about the viability of high-investment, issue-focused television dramas in the UK, a point highlighted by producers who note that while the industry conditions have shifted, the demand and need for such storytelling remain potent.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[4]</w:t>
        </w:r>
      </w:hyperlink>
      <w:r>
        <w:t xml:space="preserve">, </w:t>
      </w:r>
      <w:hyperlink r:id="rId14">
        <w:r>
          <w:rPr>
            <w:color w:val="0000EE"/>
            <w:u w:val="single"/>
          </w:rPr>
          <w:t>[5]</w:t>
        </w:r>
      </w:hyperlink>
      <w:r>
        <w:t xml:space="preserve">, </w:t>
      </w:r>
      <w:hyperlink r:id="rId13">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https://www.independent.co.uk/arts-entertainment/tv/reviews/the-hack-itv-phone-hacking-david-tennant-review-b2832912.html</w:t>
        </w:r>
      </w:hyperlink>
      <w:r>
        <w:t xml:space="preserve"> - Please view link - unable to able to access data</w:t>
      </w:r>
      <w:r/>
    </w:p>
    <w:p>
      <w:pPr>
        <w:pStyle w:val="ListNumber"/>
        <w:spacing w:line="240" w:lineRule="auto"/>
        <w:ind w:left="720"/>
      </w:pPr>
      <w:r/>
      <w:hyperlink r:id="rId10">
        <w:r>
          <w:rPr>
            <w:color w:val="0000EE"/>
            <w:u w:val="single"/>
          </w:rPr>
          <w:t>https://www.itv.com/presscentre/presscentre/presscentre/media-packs/hack</w:t>
        </w:r>
      </w:hyperlink>
      <w:r>
        <w:t xml:space="preserve"> - ITV's press release for 'The Hack' provides detailed information about the seven-part drama series co-produced with Stan Australia. Written by award-winning screenwriter Jack Thorne, the series stars David Tennant as investigative journalist Nick Davies, Robert Carlyle as Detective Chief Superintendent Dave Cook, and Toby Jones as former Guardian editor Alan Rusbridger. The drama, set between 2002 and 2012, intertwines the stories of Davies uncovering phone hacking at the News of the World and the investigation into the unsolved murder of private investigator Daniel Morgan.</w:t>
      </w:r>
      <w:r/>
    </w:p>
    <w:p>
      <w:pPr>
        <w:pStyle w:val="ListNumber"/>
        <w:spacing w:line="240" w:lineRule="auto"/>
        <w:ind w:left="720"/>
      </w:pPr>
      <w:r/>
      <w:hyperlink r:id="rId11">
        <w:r>
          <w:rPr>
            <w:color w:val="0000EE"/>
            <w:u w:val="single"/>
          </w:rPr>
          <w:t>https://www.itv.com/presscentre/media-releases/itv-commissions-hack-written-multi-award-winning-screenwriter-jack-thorne-directed</w:t>
        </w:r>
      </w:hyperlink>
      <w:r>
        <w:t xml:space="preserve"> - ITV's press release announces the commissioning of 'The Hack,' a seven-part drama co-produced with Stan Australia. Written by BAFTA, Tony, and Olivier award-winning screenwriter Jack Thorne, the series features David Tennant, Robert Carlyle, and Toby Jones in leading roles. The drama, set between 2002 and 2012, interweaves the real-life stories of investigative journalist Nick Davies uncovering phone hacking at the News of the World and the investigation into the unsolved murder of private investigator Daniel Morgan.</w:t>
      </w:r>
      <w:r/>
    </w:p>
    <w:p>
      <w:pPr>
        <w:pStyle w:val="ListNumber"/>
        <w:spacing w:line="240" w:lineRule="auto"/>
        <w:ind w:left="720"/>
      </w:pPr>
      <w:r/>
      <w:hyperlink r:id="rId12">
        <w:r>
          <w:rPr>
            <w:color w:val="0000EE"/>
            <w:u w:val="single"/>
          </w:rPr>
          <w:t>https://www.theguardian.com/tv-and-radio/2025/jan/29/itv-drama-about-guardians-role-in-phone-hacking-scandal-to-be-aired-this-year</w:t>
        </w:r>
      </w:hyperlink>
      <w:r>
        <w:t xml:space="preserve"> - The Guardian reports on ITV's forthcoming drama 'The Hack,' which will air this year. The seven-part series follows the work of Guardian journalist Nick Davies, played by David Tennant, who exposed the widespread use of phone hacking at the News of the World. The drama also covers the police investigation into the unsolved murder of private investigator Daniel Morgan. Toby Jones portrays former Guardian editor-in-chief Alan Rusbridger, and Cara Theobold plays reporter Amelia Hill.</w:t>
      </w:r>
      <w:r/>
    </w:p>
    <w:p>
      <w:pPr>
        <w:pStyle w:val="ListNumber"/>
        <w:spacing w:line="240" w:lineRule="auto"/>
        <w:ind w:left="720"/>
      </w:pPr>
      <w:r/>
      <w:hyperlink r:id="rId14">
        <w:r>
          <w:rPr>
            <w:color w:val="0000EE"/>
            <w:u w:val="single"/>
          </w:rPr>
          <w:t>https://www.hellomagazine.com/film/857667/the-hack-true-story-behind-the-phone-hacking-scandal/</w:t>
        </w:r>
      </w:hyperlink>
      <w:r>
        <w:t xml:space="preserve"> - HELLO! magazine provides insights into the true story behind 'The Hack,' ITV's drama about the phone hacking scandal. The article discusses the closure of the News of the World in 2011 following the scandal and the subsequent legal actions, including the conviction of former editor Andy Coulson. The piece also touches upon the unsolved murder of private investigator Daniel Morgan, which is central to the drama's narrative.</w:t>
      </w:r>
      <w:r/>
    </w:p>
    <w:p>
      <w:pPr>
        <w:pStyle w:val="ListNumber"/>
        <w:spacing w:line="240" w:lineRule="auto"/>
        <w:ind w:left="720"/>
      </w:pPr>
      <w:r/>
      <w:hyperlink r:id="rId13">
        <w:r>
          <w:rPr>
            <w:color w:val="0000EE"/>
            <w:u w:val="single"/>
          </w:rPr>
          <w:t>https://www.itv.com/watch/the-hack/10a3293</w:t>
        </w:r>
      </w:hyperlink>
      <w:r>
        <w:t xml:space="preserve"> - 'The Hack' is a seven-episode drama series available on ITVX. The series follows investigative journalist Nick Davies, portrayed by David Tennant, as he investigates reports of endemic phone hacking at Rupert Murdoch's News of the World. The drama delves into the power, lies, and corruption surrounding the scandal, with Tennant leading an all-star cast in this explosive true crime narrative.</w:t>
      </w:r>
      <w:r/>
    </w:p>
    <w:p>
      <w:pPr>
        <w:pStyle w:val="ListNumber"/>
        <w:spacing w:line="240" w:lineRule="auto"/>
        <w:ind w:left="720"/>
      </w:pPr>
      <w:r/>
      <w:hyperlink r:id="rId15">
        <w:r>
          <w:rPr>
            <w:color w:val="0000EE"/>
            <w:u w:val="single"/>
          </w:rPr>
          <w:t>https://www.scotsman.com/arts-and-culture/film-and-tv/the-hack-where-to-watch-release-schedule-episode-guide-5331434</w:t>
        </w:r>
      </w:hyperlink>
      <w:r>
        <w:t xml:space="preserve"> - The Scotsman provides details on 'The Hack,' including its release schedule and where to watch. The first episode aired on 24 September 2025 on STV and ITV1, with subsequent episodes released weekly. The article also offers a brief overview of the series' plot, focusing on investigative journalist Nick Davies uncovering phone hacking at the News of the World and the investigation into the murder of private investigator Daniel Morgan.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arts-entertainment/tv/reviews/the-hack-itv-phone-hacking-david-tennant-review-b2832912.html" TargetMode="External"/><Relationship Id="rId10" Type="http://schemas.openxmlformats.org/officeDocument/2006/relationships/hyperlink" Target="https://www.itv.com/presscentre/presscentre/presscentre/media-packs/hack" TargetMode="External"/><Relationship Id="rId11" Type="http://schemas.openxmlformats.org/officeDocument/2006/relationships/hyperlink" Target="https://www.itv.com/presscentre/media-releases/itv-commissions-hack-written-multi-award-winning-screenwriter-jack-thorne-directed" TargetMode="External"/><Relationship Id="rId12" Type="http://schemas.openxmlformats.org/officeDocument/2006/relationships/hyperlink" Target="https://www.theguardian.com/tv-and-radio/2025/jan/29/itv-drama-about-guardians-role-in-phone-hacking-scandal-to-be-aired-this-year" TargetMode="External"/><Relationship Id="rId13" Type="http://schemas.openxmlformats.org/officeDocument/2006/relationships/hyperlink" Target="https://www.itv.com/watch/the-hack/10a3293" TargetMode="External"/><Relationship Id="rId14" Type="http://schemas.openxmlformats.org/officeDocument/2006/relationships/hyperlink" Target="https://www.hellomagazine.com/film/857667/the-hack-true-story-behind-the-phone-hacking-scandal/" TargetMode="External"/><Relationship Id="rId15" Type="http://schemas.openxmlformats.org/officeDocument/2006/relationships/hyperlink" Target="https://www.scotsman.com/arts-and-culture/film-and-tv/the-hack-where-to-watch-release-schedule-episode-guide-5331434"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