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Joe Locke's West End debut in 'Clarkston' explores hope and resilience amidst terminal illness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Joe Locke, known for his role in Netflix’s gay teen rom-com "Heartstopper," makes an assured transition from screen to stage with his West End debut in the production of "Clarkston" at London’s Trafalgar Theatre. In Samuel D. Hunter’s play, Locke steps away from his previous portrayal of a shy schoolboy to embody Jake, a young, awkward East Coast American with a background in post-colonial gender studies. Jake’s narrative unfolds during a solo road trip, which finds him working night shifts stacking shelves at a Costco in the small Washington State town of Clarkston, far from his hoped-for destination on the Pacific Ocean.</w:t>
      </w:r>
      <w:r/>
    </w:p>
    <w:p>
      <w:r/>
      <w:r>
        <w:t>Jake’s story is underscored by a tragic revelation: he has Huntington’s disease, a cruel, terminal genetic condition which will see him live with full-blown dementia within eight years. Despite the gravity of this diagnosis, the play avoids descending into despair. Instead, it explores themes of hope, human connection, and the courage to face life’s uncertainties. Locke’s portrayal of Jake is nuanced and compelling, capturing his character’s self-doubt and fragility with subtlety, complemented by a flawless American accent likely refined during his recent Broadway appearance in “Sweeney Todd.”</w:t>
      </w:r>
      <w:r/>
    </w:p>
    <w:p>
      <w:r/>
      <w:r>
        <w:t>Opposite Locke is Ruaridh Mollica, making an impressive West End debut as Chris, a fellow shelf stocker whose struggles to come out as gay are compounded by a troubled upbringing marked by a meth-addicted mother. Chris’s character is portrayed with quiet intensity and resilience, embodying the harsh realities of poverty and familial disruption. His aspiration to become a writer contrasts with Jake’s more privileged background, creating a dynamic that highlights differing experiences of hardship and hope.</w:t>
      </w:r>
      <w:r/>
    </w:p>
    <w:p>
      <w:r/>
      <w:r>
        <w:t>Sophie Melville plays Trisha, Chris’s mother, delivering a powerful and volatile performance that heightens the emotional tension within the play. Her depiction of addiction and maternal love is raw and unsettling, encapsulating the struggles faced by many in similar circumstances.</w:t>
      </w:r>
      <w:r/>
    </w:p>
    <w:p>
      <w:r/>
      <w:r>
        <w:t>Hunter’s play is a tender, contemplative examination of modern American life and the pursuit of self-acceptance amidst isolation and adversity. The narrative, while emotionally resonant, maintains an unyielding honesty and eschews sentimentality. The staging, directed by Jack Serio, further accentuates the intimate and raw nature of the story, with parts of the audience even seated on the stage to enhance immersion. This expressionistic approach contrasts with the naturalistic acting and lends an atmospheric depth, though some have found the onstage audience seating more distracting than meaningful.</w:t>
      </w:r>
      <w:r/>
    </w:p>
    <w:p>
      <w:r/>
      <w:r>
        <w:t>Critics have noted that while "Clarkston" may lack sweeping plot developments, it thrives on emotional nuance and authentic dialogue that captures the stutters and hesitations of real life. The play’s characters are portrayed as “losers in life’s lottery,” navigating the margins of society with a resilience that is both heartbreaking and quietly inspiring.</w:t>
      </w:r>
      <w:r/>
    </w:p>
    <w:p>
      <w:r/>
      <w:r>
        <w:t>Joe Locke’s performance anchors the play, but it is Ruaridh Mollica’s portrayal of Chris that many regard as the emotional heart of the production. His character’s story of survival and muted desperation contrasts effectively with Jake’s more introspective journey. Melville’s Trisha adds a volatile edge that keeps the tension sharply focused throughout.</w:t>
      </w:r>
      <w:r/>
    </w:p>
    <w:p>
      <w:r/>
      <w:r>
        <w:t>"Clarkston" runs until 22 November 2025 and, while modest in scale, offers a powerful meditation on love, resilience, and the search for meaning. For Locke, this role presents an opportunity to showcase his range beyond his teen rom-com fame, suggesting potential readiness for more classical theatrical challenges in the future.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[5]</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[4]</w:t>
        </w:r>
      </w:hyperlink>
      <w:r>
        <w:t xml:space="preserve">, </w:t>
      </w:r>
      <w:hyperlink r:id="rId13">
        <w:r>
          <w:rPr>
            <w:color w:val="0000EE"/>
            <w:u w:val="single"/>
          </w:rPr>
          <w:t>[6]</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https://www.dailymail.co.uk/tvshowbiz/article-15135421/CLARKSTON-review-Heartstoppers-Joe-Locke-PATRICK-MARMION.html?ns_mchannel=rss&amp;ns_campaign=1490&amp;ito=1490</w:t>
        </w:r>
      </w:hyperlink>
      <w:r>
        <w:t xml:space="preserve"> - Please view link - unable to able to access data</w:t>
      </w:r>
      <w:r/>
    </w:p>
    <w:p>
      <w:pPr>
        <w:pStyle w:val="ListNumber"/>
        <w:spacing w:line="240" w:lineRule="auto"/>
        <w:ind w:left="720"/>
      </w:pPr>
      <w:r/>
      <w:hyperlink r:id="rId15">
        <w:r>
          <w:rPr>
            <w:color w:val="0000EE"/>
            <w:u w:val="single"/>
          </w:rPr>
          <w:t>https://www.londontheatredirect.com/news/clarkston-first-look-production-photos</w:t>
        </w:r>
      </w:hyperlink>
      <w:r>
        <w:t xml:space="preserve"> - New production images have been unveiled for 'Clarkston', currently playing at the Trafalgar Theatre in the West End. Making his West End debut, Joe Locke leads the cast, joined by Ruaridh Mollica and Sophie Melville in this limited-run play by Samuel D. Hunter. The production is directed by Jack Serio. 'Clarkston' tells the story of Jake, a young man heading west in search of purpose, who meets Chris while working a night shift at a Costco in a quiet American town. As their bond deepens, the pair begin to envision a different life together, exploring themes of connection, hope, and self-discovery. The play runs until 22 November 2025.</w:t>
      </w:r>
      <w:r/>
    </w:p>
    <w:p>
      <w:pPr>
        <w:pStyle w:val="ListNumber"/>
        <w:spacing w:line="240" w:lineRule="auto"/>
        <w:ind w:left="720"/>
      </w:pPr>
      <w:r/>
      <w:hyperlink r:id="rId11">
        <w:r>
          <w:rPr>
            <w:color w:val="0000EE"/>
            <w:u w:val="single"/>
          </w:rPr>
          <w:t>https://www.londontheatredirect.com/news/clarkston-play-review</w:t>
        </w:r>
      </w:hyperlink>
      <w:r>
        <w:t xml:space="preserve"> - Samuel D. Hunter's 'Clarkston' is a tender and heart-breaking journey of self-acceptance. The play focuses on two young men, Chris and Jake, who are trapped in a small American town. Jake, a direct descendant of William Clark, is on a journey west to rediscover himself but feels hemmed in by illness and unrealised promise. The production's staging, with on-stage seating and minimal set, highlights the sense of confinement. The performances are quiet, nuanced, and deeply felt, with Joe Locke and Ruaridh Mollica creating a dynamic both tender and combative. Sophie Melville's appearance is brief but volatile, emotionally raw, unstable, deeply vulnerable, and quietly menacing. 'Clarkston' is a lyrical, heart-breaking meditation on self-acceptance and survival, showing how even in the most ordinary of places, two young men can stumble upon something extraordinary. It plays at Trafalgar Theatre until 22 November 2025.</w:t>
      </w:r>
      <w:r/>
    </w:p>
    <w:p>
      <w:pPr>
        <w:pStyle w:val="ListNumber"/>
        <w:spacing w:line="240" w:lineRule="auto"/>
        <w:ind w:left="720"/>
      </w:pPr>
      <w:r/>
      <w:hyperlink r:id="rId10">
        <w:r>
          <w:rPr>
            <w:color w:val="0000EE"/>
            <w:u w:val="single"/>
          </w:rPr>
          <w:t>https://www.londontheatredirect.com/news/joe-locke-clarkston-west-end-debut</w:t>
        </w:r>
      </w:hyperlink>
      <w:r>
        <w:t xml:space="preserve"> - Joe Locke is stepping off screen and onto the stage this autumn, following a standout run as Tobias in Broadway’s Sweeney Todd last year. Now, the 'Heartstopper' and 'Agatha All Along' star will lead the UK premiere of 'Clarkston' in his West End debut. Locke stars as Jake, a young man drifting west in search of something more, who lands in a nondescript Costco in a quiet American town. There, he crosses paths with Chris, played by Ruaridh Mollica, a fellow wanderer stuck on the night shift, and the two form an unexpected bond. Joining them is Sophie Melville, best known for her explosive performance in 'Iphigenia in Splott' and recent work in 'The Way' and 'Cowbois'. 'Clarkston' is a modern frontier tale—less covered wagons, more existential longing. As Jake and Chris forge a connection, they confront themes of belonging, loss, and the vast, aching distance between who they are and who they might become. The production is helmed by Jack Serio, the Drama Desk and Obie Award-winning director whose immersive 'Uncle Vanya' in a Manhattan loft became a word-of-mouth sensation. Serio recently premiered Hunter’s 'Grangeville' at New York’s Signature Theatre and now brings his raw, close-up style to London. Hunter, whose emotionally resonant writing has shaped New York’s downtown theatre scene for over a decade, describes 'Clarkston' as “a story about love and friendship in the midst of an unknown future,” a sentiment that resonates more than ever. Locke said, “I’m thrilled to be making my West End debut in ‘Clarkston’. Samuel D. Hunter’s writing is so deeply human and honest that I immediately connected with the play when I read it. I can’t wait to bring this beautiful story to life and share it with audiences in London.”</w:t>
      </w:r>
      <w:r/>
    </w:p>
    <w:p>
      <w:pPr>
        <w:pStyle w:val="ListNumber"/>
        <w:spacing w:line="240" w:lineRule="auto"/>
        <w:ind w:left="720"/>
      </w:pPr>
      <w:r/>
      <w:hyperlink r:id="rId12">
        <w:r>
          <w:rPr>
            <w:color w:val="0000EE"/>
            <w:u w:val="single"/>
          </w:rPr>
          <w:t>https://www.whatsonstage.com/news/clarkston-with-joe-locke-west-end-review-lacking-in-scope-but-brimming-with-heart_1696014/</w:t>
        </w:r>
      </w:hyperlink>
      <w:r>
        <w:t xml:space="preserve"> - The UK premiere of Samuel D. Hunter's play 'Clarkston' continues until 22 November at the Trafalgar Theatre. Heartstopper star Joe Locke's face is emblazoned large on the poster and all over the exterior of the theatre, but fans coming to see 'Clarkston' may be surprised that it’s not really a star vehicle. Samuel D. Hunter’s decade-old play is a tender, downbeat duet for a pair of dispossessed souls with jagged interruptions by a third character, and Locke has, arguably, the least showy of the three roles. Locke plays fragile Jake, newly relocated from affluent Connecticut to the backwoods town of Clarkston, and starting work as a Costco night shift shelf stocker, a job to which he is eminently ill-suited. Jake is on the run from himself: he has been diagnosed with the neurodegenerative Huntington’s disease, which will prematurely end his life. Furthermore, he leaves behind a failed gay relationship, and a degree in post-colonial gender studies. Locke acutely captures the nuances of somebody whose insecurities and issues mean that he’s never really considered how privileged he is. He’s nerdy, likeable, but intriguingly ambiguous: is he calculated or clueless, or a bit of both? Locke is excellent, but it’s Ruaridh Mollica’s watchful, quietly tortured Chris that feels like the heartbeat of the play. That’s partly because, as Jake’s work colleague and the son of Sophie Melville’s recovering addict waitress, he’s the common ground between the other two characters. But more than that, Mollica draws the contrasting strands of Chris’s hardscrabble life with outstanding delicacy and a quiet, devastating magnetism. He’s an aspiring writer stuck in a dead-end job, repeatedly let down by a mother who barely accepts the sexuality he keeps hidden from the rest of this unsophisticated town; he’s kind but lowkey desperate, and Mollica delivers a hauntingly impressive West End debut. Melville is brilliant and multi-layered as needy, unreliable Trisha, making vivid her maternal love for the son she barely understands, but absolutely chilling when cornered whilst in addiction’s grip. The writing is subtle but blistering: a morose yet eloquent meditation on lives not well lived, with precious little hope, but an abundance of challenges. It’s blunt and bleak, and almost nothing happens, but the acting and the oblique humour ensure that it is engaging for the most part. Hunter’s people are the losers in life’s lottery, eking out their existences on the fringes of society, observers of, rather than participants in, the great American Dream. They’re drawn with clear-eyed affection and zero judgement, and while their horizons are narrow, Hunter plugs them into a bigger picture (Jake is a descendant of American frontiersman William Clark, for whom the Washington/Idaho border town of the play’s setting and title is named, and Chris is applying to study writing at grad school). The dialogue is terse, spare, filled with the stutters, slurs and non sequiturs of real-life speech; it’s defiantly unpoetic, but unerringly truthful. The individual scenes in director Jack Serio’s production are played entirely naturalistically, but the overall style of the staging is expressionistic, with an ominous thrumming underscore and a stunning lighting design by Stacey Derosier that sometimes has the actors wading through an orange-tinged gloom before washing the entire playing area in a lurid acid yellow. The tension between presentation and material is interesting, but having audience members on stage is a needless distraction calculated more to fill the space than to make any dramatic point. Steeped in dysfunction and human isolation, 'Clarkston' is the sort of play – miniature of stature and scope but huge of bruised heart – that would have been tremendously powerful in the tiny second studio of the Trafalgar Theatre’s previous incarnation. Here, it feels a little overstretched despite the quality of the writing and performances, and the close proximity of a portion of the audience.</w:t>
      </w:r>
      <w:r/>
    </w:p>
    <w:p>
      <w:pPr>
        <w:pStyle w:val="ListNumber"/>
        <w:spacing w:line="240" w:lineRule="auto"/>
        <w:ind w:left="720"/>
      </w:pPr>
      <w:r/>
      <w:hyperlink r:id="rId13">
        <w:r>
          <w:rPr>
            <w:color w:val="0000EE"/>
            <w:u w:val="single"/>
          </w:rPr>
          <w:t>https://www.londontheatre.co.uk/show/44867-clarkston</w:t>
        </w:r>
      </w:hyperlink>
      <w:r>
        <w:t xml:space="preserve"> - 'Clarkston' is a play by Samuel D. Hunter, directed by Jack Serio, and stars Joe Locke, Ruaridh Mollica, and Sophie Melville. The play is set in a small American town and follows the story of Jake, a young man heading west in search of purpose, who meets Chris while working a night shift at a Costco. As their bond grows, the two embark on a journey echoing that of Lewis and Clark, seeking connection and purpose in an uncertain world. The play runs from 17 September to 22 November 2025 at the Trafalgar Theatre.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135421/CLARKSTON-review-Heartstoppers-Joe-Locke-PATRICK-MARMION.html?ns_mchannel=rss&amp;ns_campaign=1490&amp;ito=1490" TargetMode="External"/><Relationship Id="rId10" Type="http://schemas.openxmlformats.org/officeDocument/2006/relationships/hyperlink" Target="https://www.londontheatredirect.com/news/joe-locke-clarkston-west-end-debut" TargetMode="External"/><Relationship Id="rId11" Type="http://schemas.openxmlformats.org/officeDocument/2006/relationships/hyperlink" Target="https://www.londontheatredirect.com/news/clarkston-play-review" TargetMode="External"/><Relationship Id="rId12" Type="http://schemas.openxmlformats.org/officeDocument/2006/relationships/hyperlink" Target="https://www.whatsonstage.com/news/clarkston-with-joe-locke-west-end-review-lacking-in-scope-but-brimming-with-heart_1696014/" TargetMode="External"/><Relationship Id="rId13" Type="http://schemas.openxmlformats.org/officeDocument/2006/relationships/hyperlink" Target="https://www.londontheatre.co.uk/show/44867-clarkston" TargetMode="External"/><Relationship Id="rId14" Type="http://schemas.openxmlformats.org/officeDocument/2006/relationships/hyperlink" Target="https://www.noahwire.com" TargetMode="External"/><Relationship Id="rId15" Type="http://schemas.openxmlformats.org/officeDocument/2006/relationships/hyperlink" Target="https://www.londontheatredirect.com/news/clarkston-first-look-production-photo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