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Keira Knightley stuns in vintage style at the premiere of The Woman in Cabin 10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Keira Knightley exuded elegance and sophistication at the premiere of Netflix's new psychological thriller, The Woman in Cabin 10, held at BAFTA Piccadilly on Thursday night. The 40-year-old actress captivated photographers and fans alike in a vintage-inspired olive green gown adorned with intricate floral embroidery, beading, and sparkling diamond details. She accentuated her slender waist with two brown leather belts and added a quirky lace ruff around her neck, which complemented her radiant makeup and black lace-up boots. Knightley shared a warm embrace with co-star Hannah Waddingham, who arrived in a plunging denim corsetted dress that showcased her curves with black beaded pockets, setting pulses racing on the blue carpet.</w:t>
      </w:r>
      <w:r/>
    </w:p>
    <w:p>
      <w:r/>
      <w:r>
        <w:t>Joining the leading duo were fellow cast members who added to the star-studded affair. Australian actor Guy Pearce looked dashing in a velvet tuxedo jacket paired with navy trousers and a white T-shirt, while Daniel Ings, another cast member, presented a polished look in a black blazer and tailored grey trousers. Norwegian actress Gitte Witt brought glamour with a fashion-forward off-the-shoulder black dress featuring voluminous sleeves that revealed her long legs. David Ajala, who plays Ben in the film, stood out in a royal blue jacket with canvas trims and matching trousers.</w:t>
      </w:r>
      <w:r/>
    </w:p>
    <w:p>
      <w:r/>
      <w:r>
        <w:t>The film itself is an adaptation of Ruth Ware’s bestselling 2016 novel, with Keira Knightley portraying travel journalist Laura 'Lo' Blacklock. It follows her assignment aboard a luxury yacht where she witnesses a passenger being thrown overboard during the voyage. However, she is told that all passengers are accounted for, suggesting that what she saw might have been a nightmare or her imagination. The cast also includes Hannah Waddingham as Heidi, Guy Pearce as Richard Bullmer, Daniel Ings as Adam, and Gitte Witt as Carrie. The ensemble is further bolstered by Kaya Scodelario, Art Malik, David Morrissey, Paul Kaye, and John Macmillan.</w:t>
      </w:r>
      <w:r/>
    </w:p>
    <w:p>
      <w:r/>
      <w:r>
        <w:t>According to Ruth Ware in an interview with Tudum, the story remains resonant because it taps into the enduring fear of not being believed. “Cabin 10, at its heart, is about a woman who experiences something wrong, reports it truthfully, and isn’t taken seriously because of who she is,” she explained. Ware praised the film’s cast and crew, expressing confidence that her characters were “in good hands” and reflecting on the filmmaking process as a vast communal effort, likening it to “handing your baby over to strangers.”</w:t>
      </w:r>
      <w:r/>
    </w:p>
    <w:p>
      <w:r/>
      <w:r>
        <w:t>Directed by Simon Stone, the film is set for release on Netflix in October and is positioned to deliver a tense, atmospheric thriller experience. The adaptation retains the novel's exploration of themes such as disbelief and gaslighting, which remain highly relevant in contemporary society. The visual style, captured in the premiere photographs and trailers, suggests a gripping narrative that balances elegance with suspense, encapsulating the claustrophobic tension of a luxury cruise turned nightmare.</w:t>
      </w:r>
      <w:r/>
    </w:p>
    <w:p>
      <w:r/>
      <w:r>
        <w:t>The Woman in Cabin 10 marks a compelling addition to Netflix’s slate of psychological thrillers, showcasing Knightley’s dramatic range and the strong supporting performances of a well-rounded cast. As audiences anticipate the film’s release, it promises to engage viewers with its gripping story of perception, trust, and survival amidst uncertainty.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https://www.dailymail.co.uk/tvshowbiz/article-15134457/Keira-Knightley-exudes-elegance-floral-embroidered-gown-quirky-lace-ruff-leads-stars-Woman-Cabin-10-premiere.html?ns_mchannel=rss&amp;ns_campaign=1490&amp;ito=1490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https://www.tvinsider.com/1173440/the-woman-in-cabin-10-movie-premiere-date-cast-plot-photos/</w:t>
        </w:r>
      </w:hyperlink>
      <w:r>
        <w:t xml:space="preserve"> - This article provides comprehensive details about the upcoming Netflix adaptation of Ruth Ware's novel 'The Woman in Cabin 10'. It discusses the film's release date, cast, and plot, highlighting Keira Knightley's role as the lead character, Lo Blacklock. The piece also mentions the involvement of director Simon Stone and other cast members, including Guy Pearce and Hannah Waddingham. Additionally, it touches upon the film's production timeline and the source material's themes, offering insights into the adaptation process and what audiences can expect from the thriller.</w:t>
      </w:r>
      <w:r/>
    </w:p>
    <w:p>
      <w:pPr>
        <w:pStyle w:val="ListNumber"/>
        <w:spacing w:line="240" w:lineRule="auto"/>
        <w:ind w:left="720"/>
      </w:pPr>
      <w:r/>
      <w:hyperlink r:id="rId11">
        <w:r>
          <w:rPr>
            <w:color w:val="0000EE"/>
            <w:u w:val="single"/>
          </w:rPr>
          <w:t>https://www.netflix.com/tudum/articles/the-woman-in-cabin-10-release-date-photos-news</w:t>
        </w:r>
      </w:hyperlink>
      <w:r>
        <w:t xml:space="preserve"> - Netflix's official article delves into the details of 'The Woman in Cabin 10', an adaptation of Ruth Ware's bestselling novel. It outlines the film's premise, focusing on a journalist who witnesses a passenger being thrown overboard during a luxury yacht voyage. The article introduces the main cast, including Keira Knightley, Guy Pearce, and Hannah Waddingham, and provides insights into the film's production and release plans. It also features exclusive photos and discusses the adaptation's relevance to contemporary themes of disbelief and gaslighting.</w:t>
      </w:r>
      <w:r/>
    </w:p>
    <w:p>
      <w:pPr>
        <w:pStyle w:val="ListNumber"/>
        <w:spacing w:line="240" w:lineRule="auto"/>
        <w:ind w:left="720"/>
      </w:pPr>
      <w:r/>
      <w:hyperlink r:id="rId12">
        <w:r>
          <w:rPr>
            <w:color w:val="0000EE"/>
            <w:u w:val="single"/>
          </w:rPr>
          <w:t>https://www.netflix.com/tudum/articles/the-woman-in-cabin-10-trailer</w:t>
        </w:r>
      </w:hyperlink>
      <w:r>
        <w:t xml:space="preserve"> - This piece from Netflix introduces the trailer for 'The Woman in Cabin 10', starring Keira Knightley. It outlines the film's plot, where a journalist on a luxury yacht assignment witnesses a passenger being thrown overboard but is told it didn't happen. The article highlights the main cast, including Guy Pearce and Hannah Waddingham, and discusses the film's direction by Simon Stone. It also touches upon the adaptation of Ruth Ware's novel and the themes explored in the story, providing a glimpse into the film's suspenseful narrative.</w:t>
      </w:r>
      <w:r/>
    </w:p>
    <w:p>
      <w:pPr>
        <w:pStyle w:val="ListNumber"/>
        <w:spacing w:line="240" w:lineRule="auto"/>
        <w:ind w:left="720"/>
      </w:pPr>
      <w:r/>
      <w:hyperlink r:id="rId13">
        <w:r>
          <w:rPr>
            <w:color w:val="0000EE"/>
            <w:u w:val="single"/>
          </w:rPr>
          <w:t>https://www.rottentomatoes.com/m/the_woman_in_cabin_10</w:t>
        </w:r>
      </w:hyperlink>
      <w:r>
        <w:t xml:space="preserve"> - Rotten Tomatoes provides information on 'The Woman in Cabin 10', including its synopsis, cast, and crew. The film is described as a psychological thriller where a journalist on a luxury yacht assignment witnesses a passenger being thrown overboard but is told it didn't happen. The article lists the main cast, such as Keira Knightley, Guy Pearce, and David Ajala, and notes the film's release date on Netflix. It also includes a trailer and photos, offering a visual preview of the film's atmosphere and style.</w:t>
      </w:r>
      <w:r/>
    </w:p>
    <w:p>
      <w:pPr>
        <w:pStyle w:val="ListNumber"/>
        <w:spacing w:line="240" w:lineRule="auto"/>
        <w:ind w:left="720"/>
      </w:pPr>
      <w:r/>
      <w:hyperlink r:id="rId14">
        <w:r>
          <w:rPr>
            <w:color w:val="0000EE"/>
            <w:u w:val="single"/>
          </w:rPr>
          <w:t>https://tellyvisions.org/article/woman-cabin-10-first-images-cast-plot-release-date</w:t>
        </w:r>
      </w:hyperlink>
      <w:r>
        <w:t xml:space="preserve"> - Telly Visions offers an overview of 'The Woman in Cabin 10', including first images, cast details, plot, and release date. The article discusses the film's premise, focusing on a journalist who witnesses a passenger being thrown overboard during a luxury yacht voyage. It introduces the main cast, including Keira Knightley, Guy Pearce, and Hannah Waddingham, and provides insights into the film's production and release plans. The piece also features exclusive photos and discusses the adaptation's relevance to contemporary themes of disbelief and gaslighting.</w:t>
      </w:r>
      <w:r/>
    </w:p>
    <w:p>
      <w:pPr>
        <w:pStyle w:val="ListNumber"/>
        <w:spacing w:line="240" w:lineRule="auto"/>
        <w:ind w:left="720"/>
      </w:pPr>
      <w:r/>
      <w:hyperlink r:id="rId15">
        <w:r>
          <w:rPr>
            <w:color w:val="0000EE"/>
            <w:u w:val="single"/>
          </w:rPr>
          <w:t>https://www.tomsguide.com/entertainment/netflix/netflix-drops-fresh-look-at-new-mystery-thriller-with-keira-knightley-and-this-movie-turns-a-luxury-cruise-into-a-nightmare</w:t>
        </w:r>
      </w:hyperlink>
      <w:r>
        <w:t xml:space="preserve"> - Tom's Guide presents a fresh look at 'The Woman in Cabin 10', highlighting new images and details for the upcoming mystery thriller. The article discusses the film's release date on Netflix and its adaptation from Ruth Ware's bestselling novel. It outlines the plot, focusing on a journalist who witnesses a passenger being thrown overboard during a luxury yacht voyage. The piece introduces the main cast, including Keira Knightley, Guy Pearce, and Hannah Waddingham, and provides insights into the film's production and themes.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34457/Keira-Knightley-exudes-elegance-floral-embroidered-gown-quirky-lace-ruff-leads-stars-Woman-Cabin-10-premiere.html?ns_mchannel=rss&amp;ns_campaign=1490&amp;ito=1490" TargetMode="External"/><Relationship Id="rId10" Type="http://schemas.openxmlformats.org/officeDocument/2006/relationships/hyperlink" Target="https://www.tvinsider.com/1173440/the-woman-in-cabin-10-movie-premiere-date-cast-plot-photos/" TargetMode="External"/><Relationship Id="rId11" Type="http://schemas.openxmlformats.org/officeDocument/2006/relationships/hyperlink" Target="https://www.netflix.com/tudum/articles/the-woman-in-cabin-10-release-date-photos-news" TargetMode="External"/><Relationship Id="rId12" Type="http://schemas.openxmlformats.org/officeDocument/2006/relationships/hyperlink" Target="https://www.netflix.com/tudum/articles/the-woman-in-cabin-10-trailer" TargetMode="External"/><Relationship Id="rId13" Type="http://schemas.openxmlformats.org/officeDocument/2006/relationships/hyperlink" Target="https://www.rottentomatoes.com/m/the_woman_in_cabin_10" TargetMode="External"/><Relationship Id="rId14" Type="http://schemas.openxmlformats.org/officeDocument/2006/relationships/hyperlink" Target="https://tellyvisions.org/article/woman-cabin-10-first-images-cast-plot-release-date" TargetMode="External"/><Relationship Id="rId15" Type="http://schemas.openxmlformats.org/officeDocument/2006/relationships/hyperlink" Target="https://www.tomsguide.com/entertainment/netflix/netflix-drops-fresh-look-at-new-mystery-thriller-with-keira-knightley-and-this-movie-turns-a-luxury-cruise-into-a-nightma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