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Samuel D Hunter’s Clarkston reveals raw resilience amid small-town hardship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Samuel D Hunter's 2015 play </w:t>
      </w:r>
      <w:r>
        <w:rPr>
          <w:i/>
        </w:rPr>
        <w:t>Clarkston</w:t>
      </w:r>
      <w:r>
        <w:t xml:space="preserve"> offers a bleak yet intimate exploration of life on the margins in contemporary America. Set in the eponymous nondescript town, the play delves into themes of drugs, unemployment, and a pervasive sense of purposelessness, reflecting the struggles of its characters to find meaning amid stasis and hardship. Despite its occasionally heavy-handed and expository dialogue, the production nurtures an intimate story about resilience and human connection under challenging circumstances.</w:t>
      </w:r>
      <w:r/>
    </w:p>
    <w:p>
      <w:r/>
      <w:r>
        <w:t xml:space="preserve">At the heart of </w:t>
      </w:r>
      <w:r>
        <w:rPr>
          <w:i/>
        </w:rPr>
        <w:t>Clarkston</w:t>
      </w:r>
      <w:r>
        <w:t xml:space="preserve"> is Jake, played by Joe Locke in his West End debut. Locke, known for his role in </w:t>
      </w:r>
      <w:r>
        <w:rPr>
          <w:i/>
        </w:rPr>
        <w:t>Heartstopper</w:t>
      </w:r>
      <w:r>
        <w:t>, portrays Jake as a forcefully optimistic liberal arts graduate diagnosed with Huntington’s disease. Jake’s dream of journeying westward to follow in the footsteps of his distant relative, the pioneer William Clark, is consistently thwarted by his illness and the limitations of his surroundings. Working night shifts at Costco, Jake’s determined yet naïve optimism clashes with the reality of his environment, setting the tone for the story’s emotional core.</w:t>
      </w:r>
      <w:r/>
    </w:p>
    <w:p>
      <w:r/>
      <w:r>
        <w:t>Jake’s life intersects with Chris, portrayed by Ruaridh Mollica, whose tough exterior conceals deep vulnerability. Mollica’s performance is often singled out for its emotional honesty and nuance, capturing Chris’s struggle with his own identity and his battle against isolation. The character’s inability to communicate his romantic feelings and his limited experience of the world beyond his small town are conveyed with compelling sincerity. The dynamic between Jake and Chris unfolds with a tender authenticity that forms the emotional backbone of the play.</w:t>
      </w:r>
      <w:r/>
    </w:p>
    <w:p>
      <w:r/>
      <w:r>
        <w:t>Adding further complexity is Sophie Melville’s portrayal of Trisha, Chris’s troubled mother, whose addiction and manipulative behaviour create additional strain and discomfort, especially around Jake’s well-meaning but misplaced efforts to help. Melville delivers her role with what critics describe as “immaculate control,” bringing emotional intensity to the tension within this fractured family unit.</w:t>
      </w:r>
      <w:r/>
    </w:p>
    <w:p>
      <w:r/>
      <w:r>
        <w:t xml:space="preserve">The staging of </w:t>
      </w:r>
      <w:r>
        <w:rPr>
          <w:i/>
        </w:rPr>
        <w:t>Clarkston</w:t>
      </w:r>
      <w:r>
        <w:t>, designed by Milla Clarke, features a minimal and functional set dominated by warehouse props such as cardboard boxes and cheese balls, symbolising the monotonous and confining world the characters inhabit. Some aspects of the staging, including the use of on-stage seating for some audience members, have been noted as distractions that add little to the dramatic tension and instead create practical concerns. However, the production’s lighting and atmospheric design, including an ominous underscore, effectively enhance the intimate and somber tone of the play.</w:t>
      </w:r>
      <w:r/>
    </w:p>
    <w:p>
      <w:r/>
      <w:r>
        <w:t>While some critics have pointed out the script’s occasional over-explanation and lack of subtlety, the overall production, directed by Jack Serio, has been praised for its emotional depth and the palpable chemistry between the leads. The play’s tenderness comes through in moments of shared vulnerability, small gestures of kindness, and the quiet companionship the characters offer each other in their darkest moments. It’s a portrayal of finding purpose not in grand achievements but in simple human presence and acceptance.</w:t>
      </w:r>
      <w:r/>
    </w:p>
    <w:p>
      <w:r/>
      <w:r>
        <w:rPr>
          <w:i/>
        </w:rPr>
        <w:t>Clarkston</w:t>
      </w:r>
      <w:r>
        <w:t xml:space="preserve"> runs until 22 November 2025 at the Trafalgar Theatre, offering audiences a quietly devastating meditation on friendship, mortality, and the search for meaning in a seemingly stagnant world. The performances, particularly by Mollica and Locke, are widely regarded as highlights, with some reviewers calling Mollica’s work among the best currently available in the West End.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[2]</w:t>
        </w:r>
      </w:hyperlink>
      <w:r>
        <w:t xml:space="preserve">, </w:t>
      </w:r>
      <w:hyperlink r:id="rId15">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10">
        <w:r>
          <w:rPr>
            <w:color w:val="0000EE"/>
            <w:u w:val="single"/>
          </w:rPr>
          <w:t>[6]</w:t>
        </w:r>
      </w:hyperlink>
      <w:r>
        <w:t xml:space="preserve">, </w:t>
      </w:r>
      <w:hyperlink r:id="rId12">
        <w:r>
          <w:rPr>
            <w:color w:val="0000EE"/>
            <w:u w:val="single"/>
          </w:rPr>
          <w:t>[2]</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https://www.theguardian.com/stage/2025/sep/26/clarkston-review-joe-locke-ruaridh-mollica-samuel-d-hunter-trafalgar-theatre-london</w:t>
        </w:r>
      </w:hyperlink>
      <w:r>
        <w:t xml:space="preserve"> - Please view link - unable to able to access data</w:t>
      </w:r>
      <w:r/>
    </w:p>
    <w:p>
      <w:pPr>
        <w:pStyle w:val="ListNumber"/>
        <w:spacing w:line="240" w:lineRule="auto"/>
        <w:ind w:left="720"/>
      </w:pPr>
      <w:r/>
      <w:hyperlink r:id="rId12">
        <w:r>
          <w:rPr>
            <w:color w:val="0000EE"/>
            <w:u w:val="single"/>
          </w:rPr>
          <w:t>https://theatreweekly.com/review-clarkston-at-trafalgar-theatre/</w:t>
        </w:r>
      </w:hyperlink>
      <w:r>
        <w:t xml:space="preserve"> - This review praises 'Clarkston' as a quietly devastating work of rare emotional depth. Directed by Jack Serio, the play explores themes of friendship, mortality, and the search for meaning in a seemingly stagnant world. The performances of Joe Locke as Jake and Ruaridh Mollica as Chris are highlighted for their nuance and depth, with Mollica's portrayal of Chris being particularly noted for its emotional honesty. The production's design elements, including the set and lighting, are also commended for enhancing the play's intimate atmosphere.</w:t>
      </w:r>
      <w:r/>
    </w:p>
    <w:p>
      <w:pPr>
        <w:pStyle w:val="ListNumber"/>
        <w:spacing w:line="240" w:lineRule="auto"/>
        <w:ind w:left="720"/>
      </w:pPr>
      <w:r/>
      <w:hyperlink r:id="rId14">
        <w:r>
          <w:rPr>
            <w:color w:val="0000EE"/>
            <w:u w:val="single"/>
          </w:rPr>
          <w:t>https://www.londontheatredirect.com/news/clarkston-play-review</w:t>
        </w:r>
      </w:hyperlink>
      <w:r>
        <w:t xml:space="preserve"> - This review describes 'Clarkston' as a tender and heartbreaking journey of self-acceptance. The play focuses on two young men, Chris and Jake, who are trapped in a small American town due to poverty and ill health, respectively. Their developing friendship and the play's staging, with on-stage seating and minimal set, highlight themes of confinement and isolation. The performances of Joe Locke and Ruaridh Mollica are praised for their chemistry and depth, with Sophie Melville's portrayal of Chris's mother adding emotional intensity to the production.</w:t>
      </w:r>
      <w:r/>
    </w:p>
    <w:p>
      <w:pPr>
        <w:pStyle w:val="ListNumber"/>
        <w:spacing w:line="240" w:lineRule="auto"/>
        <w:ind w:left="720"/>
      </w:pPr>
      <w:r/>
      <w:hyperlink r:id="rId15">
        <w:r>
          <w:rPr>
            <w:color w:val="0000EE"/>
            <w:u w:val="single"/>
          </w:rPr>
          <w:t>https://www.whatsonstage.com/news/clarkston-with-joe-locke-west-end-review-lacking-in-scope-but-brimming-with-heart_1696014/</w:t>
        </w:r>
      </w:hyperlink>
      <w:r>
        <w:t xml:space="preserve"> - This review notes that while 'Clarkston' may lack in scope, it is brimming with heart. The play, directed by Jack Serio, is described as a tender, downbeat duet for two dispossessed souls, with Joe Locke playing Jake, a man diagnosed with Huntington's disease, and Ruaridh Mollica playing Chris, a fellow misfit. The production's style is noted for its expressionistic elements, including an ominous underscore and stunning lighting design. The review also mentions the use of on-stage seating as a distraction rather than a dramatic point.</w:t>
      </w:r>
      <w:r/>
    </w:p>
    <w:p>
      <w:pPr>
        <w:pStyle w:val="ListNumber"/>
        <w:spacing w:line="240" w:lineRule="auto"/>
        <w:ind w:left="720"/>
      </w:pPr>
      <w:r/>
      <w:hyperlink r:id="rId13">
        <w:r>
          <w:rPr>
            <w:color w:val="0000EE"/>
            <w:u w:val="single"/>
          </w:rPr>
          <w:t>https://rhombusrota.wordpress.com/2025/09/19/clarkston-at-trafalgar-theatre-west-end-2025-review/</w:t>
        </w:r>
      </w:hyperlink>
      <w:r>
        <w:t xml:space="preserve"> - This review highlights Ruaridh Mollica's performance as Chris in 'Clarkston' as absolutely delightful to watch. The reviewer notes that Mollica's portrayal of Chris is genuine, heartfelt, and heartbreaking at times, with strong dynamics with both Joe Locke and Sophie Melville. The review suggests that Mollica's performance is some of the best acting currently available on the West End and strongly recommends attending the play to witness it.</w:t>
      </w:r>
      <w:r/>
    </w:p>
    <w:p>
      <w:pPr>
        <w:pStyle w:val="ListNumber"/>
        <w:spacing w:line="240" w:lineRule="auto"/>
        <w:ind w:left="720"/>
      </w:pPr>
      <w:r/>
      <w:hyperlink r:id="rId10">
        <w:r>
          <w:rPr>
            <w:color w:val="0000EE"/>
            <w:u w:val="single"/>
          </w:rPr>
          <w:t>https://trafalgartheatre.com/shows/clarkston/</w:t>
        </w:r>
      </w:hyperlink>
      <w:r>
        <w:t xml:space="preserve"> - This page provides information about 'Clarkston,' a play by Samuel D. Hunter, directed by Jack Serio, and starring Joe Locke, Ruaridh Mollica, and Sophie Melville. The play tells the story of Jake, a young man heading west to rediscover himself, who meets Chris, a kindred soul hiding in a night shift at a Costco in a rural American town. As their bond deepens, they envision a different life together, exploring themes of friendship, acceptance, love, and the hope of new discoveries. The play runs until 22 November 2025 at the Trafalgar Theatre.</w:t>
      </w:r>
      <w:r/>
    </w:p>
    <w:p>
      <w:pPr>
        <w:pStyle w:val="ListNumber"/>
        <w:spacing w:line="240" w:lineRule="auto"/>
        <w:ind w:left="720"/>
      </w:pPr>
      <w:r/>
      <w:hyperlink r:id="rId11">
        <w:r>
          <w:rPr>
            <w:color w:val="0000EE"/>
            <w:u w:val="single"/>
          </w:rPr>
          <w:t>https://www.londontheatredirect.com/news/clarkston-first-look-production-photos</w:t>
        </w:r>
      </w:hyperlink>
      <w:r>
        <w:t xml:space="preserve"> - This article showcases new production images for 'Clarkston,' currently playing at the Trafalgar Theatre in the West End. The photos feature Joe Locke, Ruaridh Mollica, and Sophie Melville in their respective roles. The article notes that Joe Locke, known for his role in 'Heartstopper,' makes his West End debut in this play, joined by Ruaridh Mollica and Sophie Melville. The production is directed by Jack Serio and runs until 22 November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tage/2025/sep/26/clarkston-review-joe-locke-ruaridh-mollica-samuel-d-hunter-trafalgar-theatre-london" TargetMode="External"/><Relationship Id="rId10" Type="http://schemas.openxmlformats.org/officeDocument/2006/relationships/hyperlink" Target="https://trafalgartheatre.com/shows/clarkston/" TargetMode="External"/><Relationship Id="rId11" Type="http://schemas.openxmlformats.org/officeDocument/2006/relationships/hyperlink" Target="https://www.londontheatredirect.com/news/clarkston-first-look-production-photos" TargetMode="External"/><Relationship Id="rId12" Type="http://schemas.openxmlformats.org/officeDocument/2006/relationships/hyperlink" Target="https://theatreweekly.com/review-clarkston-at-trafalgar-theatre/" TargetMode="External"/><Relationship Id="rId13" Type="http://schemas.openxmlformats.org/officeDocument/2006/relationships/hyperlink" Target="https://rhombusrota.wordpress.com/2025/09/19/clarkston-at-trafalgar-theatre-west-end-2025-review/" TargetMode="External"/><Relationship Id="rId14" Type="http://schemas.openxmlformats.org/officeDocument/2006/relationships/hyperlink" Target="https://www.londontheatredirect.com/news/clarkston-play-review" TargetMode="External"/><Relationship Id="rId15" Type="http://schemas.openxmlformats.org/officeDocument/2006/relationships/hyperlink" Target="https://www.whatsonstage.com/news/clarkston-with-joe-locke-west-end-review-lacking-in-scope-but-brimming-with-heart_169601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