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Amber Davies replaces Dani Dyer on Strictly after injury forces her withdrawal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Just days ago, Amber Davies might have been expecting a quiet Saturday evening at home watching Strictly Come Dancing. Instead, the 28-year-old former Love Island winner has been thrust onto the iconic BBC ballroom floor as a last-minute replacement for fellow Love Island star Dani Dyer, who was forced to withdraw from the competition after fracturing her ankle during rehearsals. Davies, who won the ITV reality dating show a year before Dyer, will have had only one day of training with professional dancer Nikita Kuzmin before making her live debut on the series.</w:t>
      </w:r>
      <w:r/>
    </w:p>
    <w:p>
      <w:r/>
      <w:r>
        <w:t>Amber Davies described the whirlwind nature of her arrival onto Strictly as the "craziest 24 hours" of her life. Having trained at the esteemed Urdang Academy and gained extensive stage experience as a West End performer, she brings a strong performing arts background to the ballroom. Davies has starred in musicals including Pretty Woman, 9 to 5, Dolly Parton’s show, and The Great Gatsby, which positions her as a front-runner despite the unorthodox, accelerated start to her participation. Bookmakers were quick to list her among the favourites to win following the announcement. Davies expressed enthusiasm and well wishes for Dani Dyer, hoping to "do her proud" on the dance floor.</w:t>
      </w:r>
      <w:r/>
    </w:p>
    <w:p>
      <w:r/>
      <w:r>
        <w:t>Dani Dyer, 29, announced her departure on Tuesday following an MRI scan that confirmed a fractured ankle sustained during a fall in rehearsals. The injury occurred shortly after the show’s launch event, where Dyer had openly expressed excitement about participating with her partner Nikita Kuzmin. In an emotional video shared on social media, she described landing awkwardly during a training session and said she was "heartbroken" and "gutted". Medical advice made it clear that dancing was not advisable on such an injury, ending her Strictly stint before the live shows even began. The news was met with widespread sympathy from the Strictly community, with judges and fellow contestants sending messages of support.</w:t>
      </w:r>
      <w:r/>
    </w:p>
    <w:p>
      <w:r/>
      <w:r>
        <w:t>The BBC confirmed that Dani Dyer would not be competing this year and emphasised her passion and enthusiasm in rehearsals. Executive producer Sarah James highlighted the strong start Dyer and Kuzmin had made as a partnership, expressing hope for her eventual return. Meanwhile, speculation about whether there would be a new celebrity contestant joining the competition persisted until Amber Davies was announced as the replacement. Davies will continue the partnership with Kuzmin, beginning their performances with a waltz on the upcoming live show.</w:t>
      </w:r>
      <w:r/>
    </w:p>
    <w:p>
      <w:r/>
      <w:r>
        <w:t>Dani’s exit is undoubtedly a blow to the show, which had only just begun its 2025 series. Her father, actor Danny Dyer, publicly expressed support for his daughter during this difficult time. Dani is expected to take time away from social media to focus on her recovery. Meanwhile, Amber Davies steps in with a blend of relief and excitement, bringing her extensive dance and stage experience to the ballroom and a strong desire to make the best of an unexpected opportunity. The coming weeks will reveal how she adapts to the pace and pressure of Strictly’s live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hyperlink r:id="rId9">
        <w:r>
          <w:rPr>
            <w:color w:val="0000EE"/>
            <w:u w:val="single"/>
          </w:rPr>
          <w:t>[1]</w:t>
        </w:r>
      </w:hyperlink>
      <w:r>
        <w:t xml:space="preserve">, </w:t>
      </w:r>
      <w:hyperlink r:id="rId10">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https://www.dailymail.co.uk/tvshowbiz/article-15138613/Fellow-Love-Island-winner-Amber-Davies-steps-forward-Dani-Dyer-Strictly-fractured-ankle-rehearsals.html?ns_mchannel=rss&amp;ns_campaign=1490&amp;ito=1490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https://www.womanandhome.com/life/news-entertainment/dani-dyer-injured-out-of-strictly/</w:t>
        </w:r>
      </w:hyperlink>
      <w:r>
        <w:t xml:space="preserve"> - Dani Dyer has withdrawn from the 2025 season of Strictly Come Dancing after sustaining a fractured ankle during rehearsals. The injury occurred following the show's launch, during which Dyer had expressed her excitement about participating. She described her feelings as 'heartbroken' and 'gutted' in an emotional Instagram statement and video, explaining that the injury happened when she 'landed funny' during training. Medical professionals advised her against continuing due to the severity of the fracture. Dani was partnered with pro dancer Nikita Kuzmin and shared that she would miss dancing with him. Despite the setback, she plans to cheer on the remaining contestants. This announcement comes just after positive news from fellow pro dancer Dianne Buswell, who made history as Strictly's first pregnant professional dancer. Reactions from the Strictly community have been supportive, with judge Shirley Ballas and other cast members sending well wishes. Speculation continues over whether Nikita will get a new partner, but no official decision has been confirmed. Dani is expected to take a break from social media to process her emotions.</w:t>
      </w:r>
      <w:r/>
    </w:p>
    <w:p>
      <w:pPr>
        <w:pStyle w:val="ListNumber"/>
        <w:spacing w:line="240" w:lineRule="auto"/>
        <w:ind w:left="720"/>
      </w:pPr>
      <w:r/>
      <w:hyperlink r:id="rId12">
        <w:r>
          <w:rPr>
            <w:color w:val="0000EE"/>
            <w:u w:val="single"/>
          </w:rPr>
          <w:t>https://www.the-independent.com/arts-entertainment/tv/news/strictly-2025-dani-dyer-replacement-b2832631.html</w:t>
        </w:r>
      </w:hyperlink>
      <w:r>
        <w:t xml:space="preserve"> - Strictly Come Dancing viewers have been left scratching their heads over whether Dani Dyer will be replaced on the show. The former Love Island winner quit the series on Tuesday (23 September) after fracturing her ankle in rehearsals. She said she was heartbroken by the news in an emotional post, which was met with support from her fellow competitors, including Vicky Pattinson and Thomas Skinner. The BBC declined to comment on Dyer’s replacement – but with the live shows set to begin on Saturday (27 September), it seems unlikely anybody could step in at such a late stage. In a statement announcing the news, Dyer said: “I had a fall on Friday in rehearsals and landed funny. I thought I had rolled my foot but it swelled up badly over the weekend and after an MRI scan yesterday, it turns out I have fractured my ankle. Apparently doing the quickstep on a fracture is not advisable, and the doctors have said I am not allowed to dance, so I’ve had to pull out of the show.</w:t>
      </w:r>
      <w:r/>
    </w:p>
    <w:p>
      <w:pPr>
        <w:pStyle w:val="ListNumber"/>
        <w:spacing w:line="240" w:lineRule="auto"/>
        <w:ind w:left="720"/>
      </w:pPr>
      <w:r/>
      <w:hyperlink r:id="rId13">
        <w:r>
          <w:rPr>
            <w:color w:val="0000EE"/>
            <w:u w:val="single"/>
          </w:rPr>
          <w:t>https://tellymix.co.uk/dani-dyer-quits-strictly-come-dancing-ahead-of-first-live-show/</w:t>
        </w:r>
      </w:hyperlink>
      <w:r>
        <w:t xml:space="preserve"> - Dani Dyer has confirmed she will no longer be competing on this year’s Strictly Come Dancing after suffering a painful injury in rehearsals. Dani appeared in last Saturday’s pre-recorded launch show but won’t make it to this weekend’s first live performance in the ballroom. The TV personality revealed she fractured her ankle after taking a fall on Friday, explaining: “I thought I had just rolled my foot, but it swelled up badly over the weekend. After an MRI scan yesterday, it turns out I’ve fractured my ankle. Apparently doing the quickstep on a fracture is not advisable (!!) and the doctors have said I am not allowed to dance, so I’ve had to pull out of the show.” Dani admitted the news has left her devastated, saying: “To say I’m heartbroken is the biggest understatement. I am so going to miss dancing with ... , but I will of course be watching closely ... .” Her professional partner, Nikita Kuzmin, had only just begun training with her, and fans were excited to see the pair in action on the ballroom floor. Sarah James, Executive Producer of Strictly Come Dancing, shared her support, saying: “Dani has brought so much passion, joy and enthusiasm to Strictly, and her partnership with Nikita was off to the most sensational start. Everyone on the show is incredibly sad that she’s no longer able to compete in this year’s series. We send her all our love and best wishes for a swift recovery, and we very much hope to welcome her back to the ballroom in the future.” The series will continue this Saturday on BBC One and iPlayer.</w:t>
      </w:r>
      <w:r/>
    </w:p>
    <w:p>
      <w:pPr>
        <w:pStyle w:val="ListNumber"/>
        <w:spacing w:line="240" w:lineRule="auto"/>
        <w:ind w:left="720"/>
      </w:pPr>
      <w:r/>
      <w:hyperlink r:id="rId14">
        <w:r>
          <w:rPr>
            <w:color w:val="0000EE"/>
            <w:u w:val="single"/>
          </w:rPr>
          <w:t>https://www.standard.co.uk/showbiz/danny-dyer-dani-strictly-exit-b1249397.html</w:t>
        </w:r>
      </w:hyperlink>
      <w:r>
        <w:t xml:space="preserve"> - Danny Dyer has publicly thrown his support behind daughter Dani after she was forced to pull out of Strict ... Come Dancing before even hitting the dance floor. Dani, 29, revealed on Tuesday that she fractured her ankle during rehearsal just days before the first live show. Explaining what happened, she said: “I had a fall on Friday in rehearsals and landed funny. I thought I had rolled my foot but it swelled up badly over the weekend and after an MRI scan yesterday, it turns out I have fractured my ankle. Apparently doing the quickstep on a ... (!!) and the doctors have said I ... so l’ve had to pull out of the ... . To say I’m heartbroken is the biggest understatement ... .” Strictly’s executive producer Sarah James paid tribute to Dyer, praising the energy she had brought to rehearsals. She said: “Dani has brought so much passion, joy and enthusiasm to Strictly, and her partnership with Nikita was off to the most sensational start. Everyone on the show is incredibly sad that she’s no longer able to compete in this year’s series. We send her all our love and best wishes for a swift recovery, and we very much hope to welcome her back to the ballroom in the future.” The BBC also confirmed the news on Strictly’s official social media accounts, writing: “Unfortunately due to an injury Dani Dyer is no longer able to compete in #Strictly 2025. She’ll be sorely missed and we wish her a speedy recovery.” Fellow Strictly stars quickly rallied around her online. Professional dancer Dianne Buswell wrote: “I’m so sorry Dani and Nikita ... .” Amy Dowden added: “Sending you so much love and a speedy recovery @danidyerxx absolutely gutted for you and @nikita__kuzmin.” Judge Shirley Ballas also sent a message of support, reminding Dyer that “health is most important,” while Nadiya Bychkova and Johannes Radebe both shared their sadness at the news. Dyer’s exit comes as a huge blow to the BBC One series, which only launched this past weekend. It remains to be seen whether a replacement celebrity will be drafted in, or if the competition will continue with 14 contestants.</w:t>
      </w:r>
      <w:r/>
    </w:p>
    <w:p>
      <w:pPr>
        <w:pStyle w:val="ListNumber"/>
        <w:spacing w:line="240" w:lineRule="auto"/>
        <w:ind w:left="720"/>
      </w:pPr>
      <w:r/>
      <w:hyperlink r:id="rId10">
        <w:r>
          <w:rPr>
            <w:color w:val="0000EE"/>
            <w:u w:val="single"/>
          </w:rPr>
          <w:t>https://www.womanandhome.com/life/news-entertainment/amber-davies-new-strictly-come-dancing-contestant/</w:t>
        </w:r>
      </w:hyperlink>
      <w:r>
        <w:t xml:space="preserve"> - Actor, podcaster and West End star Amber Davies has just become Strictly Come Dancing 2025’s latest contestant. The exciting news comes just days after Dani Dyer was forced to pull out of the competition after fracturing her ankle before reaching the first of the live shows. Amber will be dancing with Dani’s Strictly partner, Nikita Kuzmin, who has been part of the pro line-up since 2021. Speaking about joining the series at this stage, Amber described it as the 'craziest 24 hours' of her life and expressed her wish to make Dani 'proud' dancing in her stead. 'I’ve watched Strictly with my family since I was younger and to now be part of the show is a dream come true,' Amber declared. 'I’m going to give it my all and I am sending Dani well wishes for a speedy recovery. I hope I do her proud.' Amber has just begun rehearsing with Nikita and the pair will kick off their Strictly journey together with a Waltz on 27th September.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38613/Fellow-Love-Island-winner-Amber-Davies-steps-forward-Dani-Dyer-Strictly-fractured-ankle-rehearsals.html?ns_mchannel=rss&amp;ns_campaign=1490&amp;ito=1490" TargetMode="External"/><Relationship Id="rId10" Type="http://schemas.openxmlformats.org/officeDocument/2006/relationships/hyperlink" Target="https://www.womanandhome.com/life/news-entertainment/amber-davies-new-strictly-come-dancing-contestant/" TargetMode="External"/><Relationship Id="rId11" Type="http://schemas.openxmlformats.org/officeDocument/2006/relationships/hyperlink" Target="https://www.womanandhome.com/life/news-entertainment/dani-dyer-injured-out-of-strictly/" TargetMode="External"/><Relationship Id="rId12" Type="http://schemas.openxmlformats.org/officeDocument/2006/relationships/hyperlink" Target="https://www.the-independent.com/arts-entertainment/tv/news/strictly-2025-dani-dyer-replacement-b2832631.html" TargetMode="External"/><Relationship Id="rId13" Type="http://schemas.openxmlformats.org/officeDocument/2006/relationships/hyperlink" Target="https://tellymix.co.uk/dani-dyer-quits-strictly-come-dancing-ahead-of-first-live-show/" TargetMode="External"/><Relationship Id="rId14" Type="http://schemas.openxmlformats.org/officeDocument/2006/relationships/hyperlink" Target="https://www.standard.co.uk/showbiz/danny-dyer-dani-strictly-exit-b1249397.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