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Quality Street introduces secret-flavour mystery sweet and personalised tins for Christmas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Quality Street is adding an exciting twist to its Christmas offering this year with the introduction of a new, limited edition sweet whose flavour will remain a closely guarded secret until December. Nestlé Confectionery UK &amp; Ireland is behind this festive innovation, which promises to add a fresh element of mystery and anticipation to the traditional seasonal treat.</w:t>
      </w:r>
      <w:r/>
    </w:p>
    <w:p>
      <w:r/>
      <w:r>
        <w:t>This new sweet will be available exclusively through pick and mix stations at John Lewis and Waitrose stores across the UK, joining the classic line-up of 11 Quality Street favourites. The pick and mix concept, a nostalgic festive tradition now making a strong return, allows customers to personalise their selection and create bespoke tins ideal for gifting or sharing with family and friends. Notably, last year’s introduction of the Coffee Creme flavour was well received and will continue to be available in the same exclusive outlets, including gift boxes and the iconic Oxford Street pick and mix station.</w:t>
      </w:r>
      <w:r/>
    </w:p>
    <w:p>
      <w:r/>
      <w:r>
        <w:t>Rachael Mundy, Marketing Manager for Gifting and Seasonal at Nestlé Confectionery UK &amp; Ireland, highlighted the uniqueness of this year’s campaign: “Each year we look forward to bringing a limited edition sweet into the mix to excite and delight Quality Street fans, but this year we’ve taken it a step further by keeping the flavour top secret. We can’t wait to find out what the nation thinks the flavour is, and we’re very much looking forward to hearing some of the guesses.” Mundy’s enthusiasm illustrates the interactive nature of this launch, inviting consumers to engage actively by guessing the mystery sweet’s flavour.</w:t>
      </w:r>
      <w:r/>
    </w:p>
    <w:p>
      <w:r/>
      <w:r>
        <w:t>John Lewis is playing a pivotal role in enhancing the seasonal experience. Lisa Cherry, Christmas Buying Manager at John Lewis, expressed excitement about the return of Quality Street and the added intrigue of the mystery sweet: “The pick and mix stations have become a much-loved festive tradition for our customers, and this year’s personalised ribbons and vintage-inspired baubles add an extra-special touch. We know families will enjoy guessing the new flavour while creating tins that are as unique as the people they’re gifting them to.”</w:t>
      </w:r>
      <w:r/>
    </w:p>
    <w:p>
      <w:r/>
      <w:r>
        <w:t>A significant innovation for 2025 is the introduction of a new way to personalise Quality Street tins. Selected John Lewis stores offer customers the chance to print gift ribbons featuring names and bespoke messages to wrap around their tins, enhancing the gifting experience. This personalisation, combined with a simpler, revamped tin design inspired by vintage Quality Street packaging, is intended to make the tins themselves a collector’s item and a charming festive keepsake. Fans can also choose from five Quality Street-themed Christmas baubles to decorate their trees, adding to the nostalgic appeal.</w:t>
      </w:r>
      <w:r/>
    </w:p>
    <w:p>
      <w:r/>
      <w:r>
        <w:t>The flagship pick and mix station is already open at John Lewis on Oxford Street, with others opening in October across a wide range of locations, including Bluewater, Cambridge, Cardiff, Cheadle, Cribbs Causeway, Edinburgh, Glasgow, High Wycombe, Kingston, Leeds, Leicester, Liverpool, Milton Keynes, Newcastle, Nottingham, Peter Jones, Solihull, Southampton, and Trafford. Personalised ribbons are available at select sites including Oxford Street, Bluewater, Southampton, Milton Keynes, Liverpool, and Cardiff.</w:t>
      </w:r>
      <w:r/>
    </w:p>
    <w:p>
      <w:r/>
      <w:r>
        <w:t>This approach reflects a broader trend in retail towards customised, experience-led gifting, where consumers can infuse personal touches into traditional products. Quality Street’s use of mystery and personalisation may help maintain its status as a beloved holiday staple while creating fresh excitement around a classic brand.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https://www.kentlive.news/news/uk-world-news/quality-street-mystery-sweet-arrives-10526159</w:t>
        </w:r>
      </w:hyperlink>
      <w:r>
        <w:t xml:space="preserve"> - Please view link - unable to able to access data</w:t>
      </w:r>
      <w:r/>
    </w:p>
    <w:p>
      <w:pPr>
        <w:pStyle w:val="ListNumber"/>
        <w:spacing w:line="240" w:lineRule="auto"/>
        <w:ind w:left="720"/>
      </w:pPr>
      <w:r/>
      <w:hyperlink r:id="rId10">
        <w:r>
          <w:rPr>
            <w:color w:val="0000EE"/>
            <w:u w:val="single"/>
          </w:rPr>
          <w:t>https://www.nestle.co.uk/en-gb/media/pressreleases/allpressreleases/quality-street-launches-mystery-sweet-2025</w:t>
        </w:r>
      </w:hyperlink>
      <w:r>
        <w:t xml:space="preserve"> - Quality Street is adding a twist to Christmas this year with a brand-new limited edition sweet, but in a festive first, its flavour will remain a mystery until December. Joining last year’s popular Coffee Creme, the new sweet will be available exclusively at John Lewis and Waitrose stores nationwide. It will feature in the much-loved pick and mix stations, which are returning for the festive season. The mystery sweet joins the classic line-up of 11 Quality Street favourites, giving shoppers the chance to create their own bespoke tin — perfect for gifting or enjoying with your loved ones. For coffee creme fans, there will be Coffee Creme gift cartons available in John Lewis and Waitrose stores nationwide, and the popular sweet will be available in the Oxford Street pick and mix. Talking about the new sweet, Rachael Mundy, Marketing Manager for Gifting &amp; Seasonal at Nestlé Confectionery UK &amp; Ireland, said: “Each year we look forward to bringing a limited edition sweet into the mix to excite and delight Quality Street fans, but this year we’ve taken it a step further by keeping the flavour top secret. We can’t wait to find out what the nation thinks the flavour is, and we’re very much looking forward to hearing some of the guesses. “I’ll be heading to my nearest John Lewis pick and mix station to fill up a tin with the mystery sweet flavour alongside our family favourites so my friends and family can join in the fun of guessing – it’s going to be very hard keeping the mystery flavour to myself!” Lisa Cherry, Christmas Buying Manager at John Lewis, said: “We’re thrilled to be bringing Quality Street back to our stores for Christmas 2025, especially with the added excitement of a mystery sweet in the mix. The pick and mix stations have become a much-loved festive tradition for our customers, and this year’s personalised ribbons and vintage-inspired baubles add an extra-special touch. We know families will enjoy guessing the new flavour while creating tins that are as unique as the people they’re gifting them to.” For 2025, the brand has introduced a new way to personalise tins. When purchasing a tin in selected John Lewis stores, shoppers will be able to print gift ribbons with loved one’s names and personalised messages to wrap around their Quality Street tins for an extra-special touch. The tin is the icon of Quality Street, with design changes annually for families to collect. This year the brand has pushed the tin’s gifting appeal even further, creating a simpler design with the personalised ribbon to make a truly remarkable gift. And for those looking to bring a sweet touch to their Christmas trees this year, fans can choose from one of five Quality Street baubles. The new range has been inspired by vintage tins over the years and will bring a touch of nostalgia to any festive setting. The flagship pick and mix station at John Lewis Oxford Street is open now, with other stores following throughout October. Participating stores include: Bluewater, Cambridge, Cardiff, Cheadle, Cribbs Causeway, Edinburgh, Glasgow, High Wycombe, Kingston, Leeds, Leicester, Liverpool, Milton Keynes, Newcastle, Nottingham, Oxford Street (Platinum), Peter Jones, Solihull, Southampton and Trafford. Personalised ribbons are available at Oxford Street, Bluewater, Southampton, Milton Keynes, Liverpool and Cardiff.</w:t>
      </w:r>
      <w:r/>
    </w:p>
    <w:p>
      <w:pPr>
        <w:pStyle w:val="ListNumber"/>
        <w:spacing w:line="240" w:lineRule="auto"/>
        <w:ind w:left="720"/>
      </w:pPr>
      <w:r/>
      <w:hyperlink r:id="rId11">
        <w:r>
          <w:rPr>
            <w:color w:val="0000EE"/>
            <w:u w:val="single"/>
          </w:rPr>
          <w:t>https://scottishgrocer.co.uk/2025/09/24/quality-street-introduces-new-mystery-flavour-for-christmas/</w:t>
        </w:r>
      </w:hyperlink>
      <w:r>
        <w:t xml:space="preserve"> - Quality Street has introduced a new mystery flavour to its line-up of treats which won’t be revealed until later in December this year. The new sweet will be exclusively at John Lewis and Waitrose stores nationwide and will feature across the much-loved pick and mix stations, which are set to return for the festive season. The mystery sweet joins the classic line-up of 11 Quality Street favourites, giving shoppers the chance to create their own bespoke tin to enjoy with friends and family this season. Quality Street’s mystery flavour follows on from the introduction of the new Coffee Creme treat, which joined the street during the festive season 2024. Coffee Creme wasn’t the only trial for Quality Street last year as well as the brand introduced its first paper tubs format to Tesco stores across the UK. Rachael Mundy, marketing manager for gifting &amp; seasonal at Neslté Confectionery UK &amp; Ireland, said: “Each year we look forward to bringing a limited edition sweet into the mix and delight Quality Street fans, but this year we’ve taken it a step further by keeping the flavour top secret. “We can’t wait to find out what the nation thinks the flavour is, and we’re very much looking forward to hearing some of the guesses. “I’I’ll be heading to my nearest John Lewis pick and mix station to fill up a tin with the mystery sweet flavour alongside our family favourites so my friends and family can join in the fun of guessing – it’s going to be very hard keeping the mystery flavour to myself!”</w:t>
      </w:r>
      <w:r/>
    </w:p>
    <w:p>
      <w:pPr>
        <w:pStyle w:val="ListNumber"/>
        <w:spacing w:line="240" w:lineRule="auto"/>
        <w:ind w:left="720"/>
      </w:pPr>
      <w:r/>
      <w:hyperlink r:id="rId13">
        <w:r>
          <w:rPr>
            <w:color w:val="0000EE"/>
            <w:u w:val="single"/>
          </w:rPr>
          <w:t>https://www.joe.co.uk/news/quality-street-is-adding-a-new-flavour-of-sweet-to-its-classic-tubs-507260</w:t>
        </w:r>
      </w:hyperlink>
      <w:r>
        <w:t xml:space="preserve"> - Quality Street is adding a new flavour of sweet to its classic tubs. That’s right, your favourite Christmas sweet is adding a new twist. The chocolate tins will still feature the 11 classics; however, those bought in Waitrose and John Lewis will have a chance to add a new flavour into the mix. The two shops will have a pick-and-mix station in stores nationwide. Said stations will be in stores just in time for the festive season, giving shoppers a chance to create a new, unique tin. Moreover, the flavour will remain a mystery until December. The flagship pick-and-mix station is already open at John Lewis on Oxford Street. Other participating stores will open their stations next month. While you can still get the classic Quality Street box with all your favourites in from the likes of Amazon. Rachael Mundy, marketing manager for gifting and seasonal at Nestlé Confectionery UK &amp; Ireland, commented: “Each year we look forward to bringing a limited edition sweet into the mix to excite and delight Quality Street fans, but this year we’ve taken it a step further by keeping the flavour top secret. “We can’t wait to find out what the nation thinks the flavour is, and we’re very much looking forward to hearing some of the guesses.” The new flavour isn’t the only twist this year; buyers can personalise their pick-and-mix tin by printing a gift ribbon with the name of their loved one alongside a personalised message. See below for the participating stores. Bluewater Cambridge Cardiff Cheadle Cribbs Causeway Edinburgh Glasgow High Wycombe Kingston Leeds Leicester Liverpool Milton Keynes Newcastle Nottingham Oxford Street (Platinum) Solihull Southampton Trafford.</w:t>
      </w:r>
      <w:r/>
    </w:p>
    <w:p>
      <w:pPr>
        <w:pStyle w:val="ListNumber"/>
        <w:spacing w:line="240" w:lineRule="auto"/>
        <w:ind w:left="720"/>
      </w:pPr>
      <w:r/>
      <w:hyperlink r:id="rId14">
        <w:r>
          <w:rPr>
            <w:color w:val="0000EE"/>
            <w:u w:val="single"/>
          </w:rPr>
          <w:t>https://c-talk.co.uk/quality-street-launches-mystery-sweet</w:t>
        </w:r>
      </w:hyperlink>
      <w:r>
        <w:t xml:space="preserve"> - Quality Street is adding a twist to Christmas this year with a brand-new limited edition sweet, but in a festive first, its flavour will remain a mystery until December. Joining last year’s popular Coffee Creme, the new sweet will be available exclusively at John Lewis and Waitrose stores nationwide. It will feature in the much-loved pick and mix stations, which are returning for the festive season. The mystery sweet joins the classic line-up of 11 Quality Street favourites, giving shoppers the chance to create their own bespoke tin — perfect for gifting or enjoying with your loved ones. For coffee creme fans, there will be Coffee Creme gift cartons available in John Lewis and Waitrose stores nationwide, and the popular sweet will be available in the Oxford Street pick and mix. Talking about the new sweet, Rachael Mundy, Marketing Manager for Gifting &amp; Seasonal at Nestlé Confectionery UK &amp; Ireland, said: “Each year we look forward to bringing a limited edition sweet into the mix to excite and delight Quality Street fans, but this year we’ve taken it a step further by keeping the flavour top secret. We can’t wait to find out what the nation thinks the flavour is, and we’re very much looking forward to hearing some of the guesses. “I’ll be heading to my nearest John Lewis pick and mix station to fill up a tin with the mystery sweet flavour alongside our family favourites so my friends and family can join in the fun of guessing – it’s going to be very hard keeping the mystery flavour to myself!” Lisa Cherry, Christmas Buying Manager at John Lewis, said: “We’re thrilled to be bringing Quality Street back to our stores for Christmas 2025, especially with the added excitement of a mystery sweet in the mix. The pick and mix stations have become a much-loved festive tradition for our customers, and this year’s personalised ribbons and vintage-inspired baubles add an extra-special touch. We know families will enjoy guessing the new flavour while creating tins that are as unique as the people they’re gifting them to.” For 2025, the brand has introduced a new way to personalise tins. When purchasing a tin in selected John Lewis stores, shoppers will be able to print gift ribbons with loved one’s names and personalised messages to wrap around their Quality Street tins for an extra-special touch. The tin is the icon of Quality Street, with design changes annually for families to collect. This year the brand has pushed the tin’s gifting appeal even further, creating a simpler design with the personalised ribbon to make a truly remarkable gift. And for those looking to bring a sweet touch to their Christmas trees this year, fans can choose from one of five Quality Street baubles. The new range has been inspired by vintage tins over the years and will bring a touch of nostalgia to any festive setting. The flagship pick and mix station at John Lewis Oxford Street is open now, with other stores following throughout October. Participating stores include: Bluewater, Cambridge, Cardiff, Cheadle, Cribbs Causeway, Edinburgh, Glasgow, High Wycombe, Kingston, Leeds, Leicester, Liverpool, Milton Keynes, Newcastle, Nottingham, Oxford Street (Platinum), Peter Jones, Solihull, Southampton and Trafford. Personalised ribbons are available at Oxford Street, Bluewater, Southampton, Milton Keynes, Liverpool and Cardiff.</w:t>
      </w:r>
      <w:r/>
    </w:p>
    <w:p>
      <w:pPr>
        <w:pStyle w:val="ListNumber"/>
        <w:spacing w:line="240" w:lineRule="auto"/>
        <w:ind w:left="720"/>
      </w:pPr>
      <w:r/>
      <w:hyperlink r:id="rId12">
        <w:r>
          <w:rPr>
            <w:color w:val="0000EE"/>
            <w:u w:val="single"/>
          </w:rPr>
          <w:t>https://112.ua/en/quality-street-is-launching-a-new-sweet-with-a-mystery-flavour-this-christmas-96074</w:t>
        </w:r>
      </w:hyperlink>
      <w:r>
        <w:t xml:space="preserve"> - Quality Street is preparing a new Christmas sweet surprise, but the flavor will remain a mystery until the celebration. Sweets in chocolate tins are always popular during the holidays, as they include 11 classic flavors. Quality Street tins are a true holiday favorite with 11 classic flavors. This year, a new limited edition flavor will be available, which can only be found in Waitrose and John Lewis stores. What's interesting is that the flavor will remain a secret until December. The sweets will be available at 'pick and mix' stations 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entlive.news/news/uk-world-news/quality-street-mystery-sweet-arrives-10526159" TargetMode="External"/><Relationship Id="rId10" Type="http://schemas.openxmlformats.org/officeDocument/2006/relationships/hyperlink" Target="https://www.nestle.co.uk/en-gb/media/pressreleases/allpressreleases/quality-street-launches-mystery-sweet-2025" TargetMode="External"/><Relationship Id="rId11" Type="http://schemas.openxmlformats.org/officeDocument/2006/relationships/hyperlink" Target="https://scottishgrocer.co.uk/2025/09/24/quality-street-introduces-new-mystery-flavour-for-christmas/" TargetMode="External"/><Relationship Id="rId12" Type="http://schemas.openxmlformats.org/officeDocument/2006/relationships/hyperlink" Target="https://112.ua/en/quality-street-is-launching-a-new-sweet-with-a-mystery-flavour-this-christmas-96074" TargetMode="External"/><Relationship Id="rId13" Type="http://schemas.openxmlformats.org/officeDocument/2006/relationships/hyperlink" Target="https://www.joe.co.uk/news/quality-street-is-adding-a-new-flavour-of-sweet-to-its-classic-tubs-507260" TargetMode="External"/><Relationship Id="rId14" Type="http://schemas.openxmlformats.org/officeDocument/2006/relationships/hyperlink" Target="https://c-talk.co.uk/quality-street-launches-mystery-swe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