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Keanu Reeves debuts in Waiting for Godot amid marriage rumours with Alexandra Grant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Keanu Reeves and his longtime girlfriend, Alexandra Grant, were seen holding hands at the opening night of his Broadway debut in the play </w:t>
      </w:r>
      <w:r>
        <w:rPr>
          <w:i/>
        </w:rPr>
        <w:t>Waiting for Godot</w:t>
      </w:r>
      <w:r>
        <w:t xml:space="preserve"> at the Hudson Theatre in Midtown Manhattan. The 61-year-old actor, widely known for his role in </w:t>
      </w:r>
      <w:r>
        <w:rPr>
          <w:i/>
        </w:rPr>
        <w:t>The Matrix</w:t>
      </w:r>
      <w:r>
        <w:t xml:space="preserve"> series, made a striking debut as Estragon in the revival of Samuel Beckett’s 1952 surrealist tragicomedy, which will run through January 4, 2026. Reeves appeared dressed in a stylish black blazer over a white shirt, complemented by a silver necktie, grey pinstripe trousers, and his signature dirty brown hiking boots. Grant, a 52-year-old artist whom Reeves affectionately calls "my honey," wore a black cap-sleeve maxi-dress with matching patent leather ballet flats and a glittery diamond necklace.</w:t>
      </w:r>
      <w:r/>
    </w:p>
    <w:p>
      <w:r/>
      <w:r>
        <w:t xml:space="preserve">The couple's relationship reportedly began in 2018, although they first met in 2009 at a dinner party. Their connection grew from collaborative creativity, with Reeves contributing poetry to two of Grant’s books — </w:t>
      </w:r>
      <w:r>
        <w:rPr>
          <w:i/>
        </w:rPr>
        <w:t>Ode to Happiness</w:t>
      </w:r>
      <w:r>
        <w:t xml:space="preserve"> (2011) and </w:t>
      </w:r>
      <w:r>
        <w:rPr>
          <w:i/>
        </w:rPr>
        <w:t>Shadows</w:t>
      </w:r>
      <w:r>
        <w:t xml:space="preserve"> (2016). Together with Jessica Fleischmann, they co-founded the publishing imprint X Artists’ Books in 2017, reflecting a shared passion for art and literature.</w:t>
      </w:r>
      <w:r/>
    </w:p>
    <w:p>
      <w:r/>
      <w:r>
        <w:t>Amidst persistent rumours about a secret wedding over the summer in Europe, both the couple and Reeves’ publicist have firmly denied these claims. Alexandra Grant addressed the speculation on social media, sharing a candid photo of them kissing at the Roden Crater art installation in Arizona. She clarified the image was "not an engagement photo or an AI wedding announcement... simply a kiss," and cautioned against "fake news," expressing gratitude for the congratulations they received but making it clear that "we didn’t get married." Reeves’ publicist echoed this sentiment in a statement to E! News, emphasising, "It is not true. They are not married."</w:t>
      </w:r>
      <w:r/>
    </w:p>
    <w:p>
      <w:r/>
      <w:r>
        <w:t xml:space="preserve">Grant has been openly supportive of Reeves' theatrical venture. In a heartfelt message following a preview performance of </w:t>
      </w:r>
      <w:r>
        <w:rPr>
          <w:i/>
        </w:rPr>
        <w:t>Waiting for Godot</w:t>
      </w:r>
      <w:r>
        <w:t>, she praised his "hard work and dedication to trying something new and brave," describing his portrayal of Estragon as complex and captivating — "funny, lonely, pensive, philosophical," and even noting his ability to "sleep anywhere, at any time." Their artistic partnership evidently extends beyond their personal relationship.</w:t>
      </w:r>
      <w:r/>
    </w:p>
    <w:p>
      <w:r/>
      <w:r>
        <w:t>Reeves also shared reflections on the presentness required in both motorcycle riding and live theatre during an interview with CBS Sunday Morning, humorously contrasting the two experiences: "One feels like death and one you can actually die on. There’s a presentness, I think, in both. I think they both ask for a presentness that is heightened and concentrated."</w:t>
      </w:r>
      <w:r/>
    </w:p>
    <w:p>
      <w:r/>
      <w:r>
        <w:t xml:space="preserve">Looking ahead, Reeves has several projects on the horizon, including his role as the angel Gabriel in Aziz Ansari’s directorial debut </w:t>
      </w:r>
      <w:r>
        <w:rPr>
          <w:i/>
        </w:rPr>
        <w:t>Good Fortune</w:t>
      </w:r>
      <w:r>
        <w:t xml:space="preserve">, set to release in the US and UK in October, alongside notable actors such as Seth Rogen, Keke Palmer, and Sandra Oh. He is also involved in the long-anticipated </w:t>
      </w:r>
      <w:r>
        <w:rPr>
          <w:i/>
        </w:rPr>
        <w:t>Constantine</w:t>
      </w:r>
      <w:r>
        <w:t xml:space="preserve"> sequel, Jonah Hill’s black comedy </w:t>
      </w:r>
      <w:r>
        <w:rPr>
          <w:i/>
        </w:rPr>
        <w:t>Outcome</w:t>
      </w:r>
      <w:r>
        <w:t xml:space="preserve"> for Apple TV+, and Ruben Östlund’s satirical black comedy </w:t>
      </w:r>
      <w:r>
        <w:rPr>
          <w:i/>
        </w:rPr>
        <w:t>The Entertainment System Is Down</w:t>
      </w:r>
      <w:r>
        <w:t>.</w:t>
      </w:r>
      <w:r/>
    </w:p>
    <w:p>
      <w:r/>
      <w:r>
        <w:t>Reeves’ personal life has previously included high-profile relationships with Oscar-winning actress Charlize Theron and screenwriter Sofia Coppola, along with a tragic connection to Jennifer Syme, whose untimely death in 2001 followed the loss of their stillborn daughter in 1999.</w:t>
      </w:r>
      <w:r/>
    </w:p>
    <w:p>
      <w:r/>
      <w:r>
        <w:t xml:space="preserve">The </w:t>
      </w:r>
      <w:r>
        <w:rPr>
          <w:i/>
        </w:rPr>
        <w:t>Waiting for Godot</w:t>
      </w:r>
      <w:r>
        <w:t xml:space="preserve"> production also reunites Reeves with Alex Winter, his former </w:t>
      </w:r>
      <w:r>
        <w:rPr>
          <w:i/>
        </w:rPr>
        <w:t>Bill &amp; Ted</w:t>
      </w:r>
      <w:r>
        <w:t xml:space="preserve"> castmate, who portrays Vladimir in this acclaimed revival directed by Jamie Lloyd.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https://www.dailymail.co.uk/tvshowbiz/article-15143391/Keanu-Reeves-Alexandra-Grant-hold-hands-opening-Waiting-Godot-denying-marriage-rumors.html?ns_mchannel=rss&amp;ns_campaign=1490&amp;ito=1490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https://www.dailymail.co.uk/tvshowbiz/article-15143391/Keanu-Reeves-Alexandra-Grant-hold-hands-opening-Waiting-Godot-denying-marriage-rumors.html?ns_mchannel=rss&amp;ns_campaign=1490&amp;ito=1490</w:t>
        </w:r>
      </w:hyperlink>
      <w:r>
        <w:t xml:space="preserve"> - Keanu Reeves and his girlfriend of seven years, Alexandra Grant, attended the opening night of his Broadway debut in 'Waiting for Godot' at the Hudson Theatre in Midtown Manhattan. The 61-year-old actor, known for 'The Matrix,' portrays Estragon in director Jamie Lloyd's revival of Samuel Beckett's 1952 play, running through January 4, 2026. Reeves was dressed in a black blazer over a white shirt, silver necktie, grey pin-stripe trousers, and brown hiking boots. Grant, 52, wore a black cap-sleeve maxi-dress, matching patent leather ballet flats, and a glittery diamond necklace. The couple met in 2009 at a dinner party and co-founded the publishing imprint X Artists' Books in 2017. They officially began dating in 2018. Amid marriage rumours, Grant shared a photo of the couple kissing, clarifying they are not married. Reeves' publicist also denied the marriage rumours, stating, 'It is not true. They are not married.'</w:t>
      </w:r>
      <w:r/>
    </w:p>
    <w:p>
      <w:pPr>
        <w:pStyle w:val="ListNumber"/>
        <w:spacing w:line="240" w:lineRule="auto"/>
        <w:ind w:left="720"/>
      </w:pPr>
      <w:r/>
      <w:hyperlink r:id="rId10">
        <w:r>
          <w:rPr>
            <w:color w:val="0000EE"/>
            <w:u w:val="single"/>
          </w:rPr>
          <w:t>https://www.hellomagazine.com/brides/857323/keanu-reeves-breaks-silence-secret-wedding-alexandra-grant/</w:t>
        </w:r>
      </w:hyperlink>
      <w:r>
        <w:t xml:space="preserve"> - Keanu Reeves has addressed rumours of a secret wedding with his longtime girlfriend, Alexandra Grant. After reports claimed they had married in Europe over the summer, Reeves' publicist denied the claims, stating, 'It is not true. They are not married.' In response, Grant shared a photo of the couple kissing at the Roden Crater art installation in Arizona, clarifying that the image was not an engagement photo or AI-generated wedding announcement, but simply a genuine moment. She thanked fans for their congratulations but emphasised that they are not married, urging caution against 'fake news.'</w:t>
      </w:r>
      <w:r/>
    </w:p>
    <w:p>
      <w:pPr>
        <w:pStyle w:val="ListNumber"/>
        <w:spacing w:line="240" w:lineRule="auto"/>
        <w:ind w:left="720"/>
      </w:pPr>
      <w:r/>
      <w:hyperlink r:id="rId11">
        <w:r>
          <w:rPr>
            <w:color w:val="0000EE"/>
            <w:u w:val="single"/>
          </w:rPr>
          <w:t>https://www.enstarz.com/articles/242412/20250925/keanu-reeves-girlfriend-alexandra-grant-responds-fake-wedding-reports.htm</w:t>
        </w:r>
      </w:hyperlink>
      <w:r>
        <w:t xml:space="preserve"> - Alexandra Grant, artist and longtime girlfriend of actor Keanu Reeves, has addressed false reports claiming they secretly married. Grant shared a candid photo of the couple kissing at the Roden Crater art installation in Arizona, clarifying that the moment was not related to a wedding. She thanked fans for their well-wishes but stated, 'We didn't get married,' cautioning against 'fake news.'</w:t>
      </w:r>
      <w:r/>
    </w:p>
    <w:p>
      <w:pPr>
        <w:pStyle w:val="ListNumber"/>
        <w:spacing w:line="240" w:lineRule="auto"/>
        <w:ind w:left="720"/>
      </w:pPr>
      <w:r/>
      <w:hyperlink r:id="rId14">
        <w:r>
          <w:rPr>
            <w:color w:val="0000EE"/>
            <w:u w:val="single"/>
          </w:rPr>
          <w:t>https://www.independent.co.uk/life-style/love-sex/keanu-reeves-alexandra-grant-dating-b2310764.html</w:t>
        </w:r>
      </w:hyperlink>
      <w:r>
        <w:t xml:space="preserve"> - Keanu Reeves has shared rare insight into his relationship with Alexandra Grant. The 58-year-old actor recently recalled to People the 'last moment of bliss' he shared with his longtime girlfriend, whom he’s been dating since 2019. 'A couple of days ago with my honey,' Reeves said of Grant. 'We were in bed. We were connected. We were smiling and laughing and giggling. Feeling great. It was just really nice to be together.'</w:t>
      </w:r>
      <w:r/>
    </w:p>
    <w:p>
      <w:pPr>
        <w:pStyle w:val="ListNumber"/>
        <w:spacing w:line="240" w:lineRule="auto"/>
        <w:ind w:left="720"/>
      </w:pPr>
      <w:r/>
      <w:hyperlink r:id="rId15">
        <w:r>
          <w:rPr>
            <w:color w:val="0000EE"/>
            <w:u w:val="single"/>
          </w:rPr>
          <w:t>https://people.com/movies/keanu-reeves-and-girlfriend-alexandra-grant-rare-red-carpet-appearance/</w:t>
        </w:r>
      </w:hyperlink>
      <w:r>
        <w:t xml:space="preserve"> - Keanu Reeves and Alexandra Grant enjoyed a lovely night out. On Saturday, the Matrix Resurrections actor, 57, and his artist girlfriend, 49, attended the 2022 MOCA Gala held at the Geffen Contemporary at the Museum of Contemporary Art in Los Angeles. They walked the red carpet together, holding hands and smiling into each other's eyes during the outing. The couple went public with their romance in November 2019, making their red carpet debut at the LACMA Art + Film Gala presented by Gucci in L.A.</w:t>
      </w:r>
      <w:r/>
    </w:p>
    <w:p>
      <w:pPr>
        <w:pStyle w:val="ListNumber"/>
        <w:spacing w:line="240" w:lineRule="auto"/>
        <w:ind w:left="720"/>
      </w:pPr>
      <w:r/>
      <w:hyperlink r:id="rId12">
        <w:r>
          <w:rPr>
            <w:color w:val="0000EE"/>
            <w:u w:val="single"/>
          </w:rPr>
          <w:t>https://www.elle.com/culture/celebrities/a68015816/keanu-reeves-alexandra-grant-marriage-rumors-statement/</w:t>
        </w:r>
      </w:hyperlink>
      <w:r>
        <w:t xml:space="preserve"> - Keanu Reeves’s publicist denied claims that the John Wick actor secretly married his girlfriend, Alexandra Grant. Earlier this month, Radar Online claimed the couple had an intimate wedding ceremony in Europe over the summer. On September 22, Reeves’s rep shut down those rumors, telling E! News in a statement, 'It is not true. They are not married.' Hours later, Grant shared her own statement on Instagram. She posted a photo of them kissing in front of an art exhibit and wrote, 'This is a real photo. Not an engagement photo or an AI wedding announcement...simply a kiss!'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43391/Keanu-Reeves-Alexandra-Grant-hold-hands-opening-Waiting-Godot-denying-marriage-rumors.html?ns_mchannel=rss&amp;ns_campaign=1490&amp;ito=1490" TargetMode="External"/><Relationship Id="rId10" Type="http://schemas.openxmlformats.org/officeDocument/2006/relationships/hyperlink" Target="https://www.hellomagazine.com/brides/857323/keanu-reeves-breaks-silence-secret-wedding-alexandra-grant/" TargetMode="External"/><Relationship Id="rId11" Type="http://schemas.openxmlformats.org/officeDocument/2006/relationships/hyperlink" Target="https://www.enstarz.com/articles/242412/20250925/keanu-reeves-girlfriend-alexandra-grant-responds-fake-wedding-reports.htm" TargetMode="External"/><Relationship Id="rId12" Type="http://schemas.openxmlformats.org/officeDocument/2006/relationships/hyperlink" Target="https://www.elle.com/culture/celebrities/a68015816/keanu-reeves-alexandra-grant-marriage-rumors-statement/" TargetMode="External"/><Relationship Id="rId13" Type="http://schemas.openxmlformats.org/officeDocument/2006/relationships/hyperlink" Target="https://www.noahwire.com" TargetMode="External"/><Relationship Id="rId14" Type="http://schemas.openxmlformats.org/officeDocument/2006/relationships/hyperlink" Target="https://www.independent.co.uk/life-style/love-sex/keanu-reeves-alexandra-grant-dating-b2310764.html" TargetMode="External"/><Relationship Id="rId15" Type="http://schemas.openxmlformats.org/officeDocument/2006/relationships/hyperlink" Target="https://people.com/movies/keanu-reeves-and-girlfriend-alexandra-grant-rare-red-carpet-appea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