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Oasis reunion tour sparks family reconciliations and hints at Knebworth return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Noel Gallagher marked the conclusion of Oasis' UK reunion tour with a glamorous celebration at the Chiltern Firehouse on Sunday, drawing an impressive array of guests from the music and social scenes. The 58-year-old musician appeared relaxed in a black bomber jacket and jeans as he took full advantage of the venue's reopening, reportedly providing unlimited Supersonic cocktails and catering for the occasion. Among the attendees were notable names such as singer Lily Allen, model Poppy Delevingne accompanied by her partner Archie Keswick, and Lady Victoria Hervey, who opted for a chic velvet blazer. Interestingly, Liam Gallagher, Noel's younger brother and the band's lead singer, chose to skip the main event for a more subdued evening with his partner Debbie Gwyther, prioritising his vocal health after the strenuous tour.</w:t>
      </w:r>
      <w:r/>
    </w:p>
    <w:p>
      <w:r/>
      <w:r>
        <w:t>Sources close to the band revealed that while Noel was keen for Liam to join the festivities, understanding the pressure on his sibling to maintain his voice was paramount. This cautious approach aligns with Liam's earlier commitment to avoiding alcohol and focusing on fitness, especially following his erratic performance during the band's 2000 Wembley concert. Despite the initial absence, it has been reported that Liam did eventually join Noel and their mother Peggie in a post-show toast, breaking his usual avoidance of alcohol to celebrate the tour's success after their final gig at Wembley Stadium.</w:t>
      </w:r>
      <w:r/>
    </w:p>
    <w:p>
      <w:r/>
      <w:r>
        <w:t>The Oasis reunion, announced in 2024 after a 16-year hiatus, ignited massive excitement in their hometown of Manchester and beyond. The band's highly anticipated comeback tour, named Oasis Live '25, kicked off on 4 July 2025 in Cardiff and is set to conclude in São Paulo in November. The 41-date global tour has already shattered records with an astounding 900,000 tickets sold, underscoring the enduring loyalty of their fanbase. Notably, their performances at Heaton Park in Manchester brought euphoric crowds of all ages, many clad in Oasis-themed apparel, underscoring the cultural significance of the band's return.</w:t>
      </w:r>
      <w:r/>
    </w:p>
    <w:p>
      <w:r/>
      <w:r>
        <w:t xml:space="preserve">Adding to the excitement, Liam dropped a significant hint during the Wembley finale by thanking fans and suggesting that Oasis will return with new dates next year, fueling speculation about a possible reunion show at Knebworth. This location holds deep nostalgic value as the site of their iconic 1996 concerts, which remain a highlight in the band's history. Industry insiders anticipate the ongoing tour could generate around £400 million, bolstered by the simultaneous release of an expanded reissue of their debut album, </w:t>
      </w:r>
      <w:r>
        <w:rPr>
          <w:i/>
        </w:rPr>
        <w:t>Definitely Maybe</w:t>
      </w:r>
      <w:r>
        <w:t>, timed to coincide with its 30th anniversary. This re-release includes previously unheard and abandoned tracks, mixed anew by Noel Gallagher himself.</w:t>
      </w:r>
      <w:r/>
    </w:p>
    <w:p>
      <w:r/>
      <w:r>
        <w:t>The tour's dynamic has been highlighted by moments of familial reconciliation, with Liam and Noel once again appearing hand-in-hand on stage during their London shows at Wembley Stadium. These public displays of unity have resonated deeply with fans, reflecting a band not only rediscovering its musical chemistry but also rekindling personal bonds after years of estrangement. The reunion has been met with overwhelming enthusiasm both in the UK and internationally, with fans eagerly awaiting further announcements and the prospect of more shows following such a triumphant return.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10">
        <w:r>
          <w:rPr>
            <w:color w:val="0000EE"/>
            <w:u w:val="single"/>
          </w:rPr>
          <w:t>[6]</w:t>
        </w:r>
      </w:hyperlink>
      <w:r>
        <w:t xml:space="preserve">, </w:t>
      </w:r>
      <w:hyperlink r:id="rId9">
        <w:r>
          <w:rPr>
            <w:color w:val="0000EE"/>
            <w:u w:val="single"/>
          </w:rPr>
          <w:t>[1]</w:t>
        </w:r>
      </w:hyperlink>
      <w:r>
        <w:t xml:space="preserve">, </w:t>
      </w:r>
      <w:hyperlink r:id="rId13">
        <w:r>
          <w:rPr>
            <w:color w:val="0000EE"/>
            <w:u w:val="single"/>
          </w:rPr>
          <w:t>[4]</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https://www.dailymail.co.uk/tvshowbiz/article-15143221/Noel-Gallagher-Lily-Allen-Oasis-UK-tour-Chiltern-Firehouse.html?ns_mchannel=rss&amp;ns_campaign=1490&amp;ito=1490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https://www.lemonde.fr/en/culture/article/2025/07/13/oasis-reconnects-with-hometown-euphoria-in-manchester_6743339_30.html</w:t>
        </w:r>
      </w:hyperlink>
      <w:r>
        <w:t xml:space="preserve"> - Oasis' reunion in Manchester ignited a wave of euphoria as the Britpop icons played five massive concerts at Heaton Park, marking their emotional return to their hometown. The city was electrified with anticipation, as the faces of brothers Liam and Noel Gallagher were seen across posters and merchandise, and fans of all ages donned Oasis-themed clothing. The band's comeback, announced in 2024 after a 16-year split, has broken records—900,000 tickets sold swiftly—amid a 41-date global tour. (</w:t>
      </w:r>
      <w:hyperlink r:id="rId15">
        <w:r>
          <w:rPr>
            <w:color w:val="0000EE"/>
            <w:u w:val="single"/>
          </w:rPr>
          <w:t>lemonde.fr</w:t>
        </w:r>
      </w:hyperlink>
      <w:r>
        <w:t>)</w:t>
      </w:r>
      <w:r/>
    </w:p>
    <w:p>
      <w:pPr>
        <w:pStyle w:val="ListNumber"/>
        <w:spacing w:line="240" w:lineRule="auto"/>
        <w:ind w:left="720"/>
      </w:pPr>
      <w:r/>
      <w:hyperlink r:id="rId12">
        <w:r>
          <w:rPr>
            <w:color w:val="0000EE"/>
            <w:u w:val="single"/>
          </w:rPr>
          <w:t>https://en.wikipedia.org/wiki/Oasis_Live_%2725_Tour</w:t>
        </w:r>
      </w:hyperlink>
      <w:r>
        <w:t xml:space="preserve"> - The Oasis Live '25 Tour is a concert tour by the English rock band Oasis. It began on 4 July 2025 at the Principality Stadium in Cardiff, Wales, and is scheduled to end on 23 November at Estádio do Morumbi in São Paulo, Brazil. The tour marks Oasis's first live appearances since they split in 2009. Their reunion and the tour were announced on 27 August 2024, two days before the 30th anniversary of their debut album, Definitely Maybe. (</w:t>
      </w:r>
      <w:hyperlink r:id="rId16">
        <w:r>
          <w:rPr>
            <w:color w:val="0000EE"/>
            <w:u w:val="single"/>
          </w:rPr>
          <w:t>en.wikipedia.org</w:t>
        </w:r>
      </w:hyperlink>
      <w:r>
        <w:t>)</w:t>
      </w:r>
      <w:r/>
    </w:p>
    <w:p>
      <w:pPr>
        <w:pStyle w:val="ListNumber"/>
        <w:spacing w:line="240" w:lineRule="auto"/>
        <w:ind w:left="720"/>
      </w:pPr>
      <w:r/>
      <w:hyperlink r:id="rId13">
        <w:r>
          <w:rPr>
            <w:color w:val="0000EE"/>
            <w:u w:val="single"/>
          </w:rPr>
          <w:t>https://www.nme.com/news/music/oasis-reunion-tour-uk-ireland-stadium-2025-liam-noel-gallagher-tickets-3787539</w:t>
        </w:r>
      </w:hyperlink>
      <w:r>
        <w:t xml:space="preserve"> - News of the tour – reportedly set to make a colossal £400million – comes as the band release the expanded reissue of their seminal 1994 debut album ‘Definitely Maybe’ on Friday (August 30), after it celebrates in 30th anniversary the day before. The re-release comes with previously unheard and abandoned versions from the Monnow Valley session for the album, as well as outtakes from the Sawmills sessions – both mixed by Noel for the first time. (</w:t>
      </w:r>
      <w:hyperlink r:id="rId17">
        <w:r>
          <w:rPr>
            <w:color w:val="0000EE"/>
            <w:u w:val="single"/>
          </w:rPr>
          <w:t>nme.com</w:t>
        </w:r>
      </w:hyperlink>
      <w:r>
        <w:t>)</w:t>
      </w:r>
      <w:r/>
    </w:p>
    <w:p>
      <w:pPr>
        <w:pStyle w:val="ListNumber"/>
        <w:spacing w:line="240" w:lineRule="auto"/>
        <w:ind w:left="720"/>
      </w:pPr>
      <w:r/>
      <w:hyperlink r:id="rId18">
        <w:r>
          <w:rPr>
            <w:color w:val="0000EE"/>
            <w:u w:val="single"/>
          </w:rPr>
          <w:t>https://www.radiox.co.uk/artists/liam-gallagher/sends-message-for-fans-who-think-oasis-shows-might-get-cancelled/</w:t>
        </w:r>
      </w:hyperlink>
      <w:r>
        <w:t xml:space="preserve"> - Liam Gallagher has addressed 'fans' who are uncertain if Oasis will make it through their reunion dates. The Manchester band are set to make people very happy next month, when they embark on Oasis Live '25, which kicks off with a date in Cardiff on 4th July and will see them play several shows at the likes of London's Wembley Stadium and Manchester's Heaton Park, before heading around the globe. (</w:t>
      </w:r>
      <w:hyperlink r:id="rId19">
        <w:r>
          <w:rPr>
            <w:color w:val="0000EE"/>
            <w:u w:val="single"/>
          </w:rPr>
          <w:t>radiox.co.uk</w:t>
        </w:r>
      </w:hyperlink>
      <w:r>
        <w:t>)</w:t>
      </w:r>
      <w:r/>
    </w:p>
    <w:p>
      <w:pPr>
        <w:pStyle w:val="ListNumber"/>
        <w:spacing w:line="240" w:lineRule="auto"/>
        <w:ind w:left="720"/>
      </w:pPr>
      <w:r/>
      <w:hyperlink r:id="rId10">
        <w:r>
          <w:rPr>
            <w:color w:val="0000EE"/>
            <w:u w:val="single"/>
          </w:rPr>
          <w:t>https://bangpremier.com/story/2/3348850/liam-and-noel-gallagher-walk-out-hand-in-hand-again-for-second-oasis-live-25-wembley-show</w:t>
        </w:r>
      </w:hyperlink>
      <w:r>
        <w:t xml:space="preserve"> - Oasis played their second concert at Wembley Stadium in London on Saturday night (26.07.25) - with Liam Gallagher and brother Noel Gallagher walking out together hand-in-hand once again. The reunited brothers walked on to the mammoth stage arms aloft to the track F</w:t>
      </w:r>
      <w:r>
        <w:rPr>
          <w:b/>
        </w:rPr>
        <w:t>*</w:t>
      </w:r>
      <w:r>
        <w:t>' in the Bushes as the 90,000-plus fans inside the home of football let out a deafening cheer for the second of seven nights at the iconic venue. (</w:t>
      </w:r>
      <w:hyperlink r:id="rId20">
        <w:r>
          <w:rPr>
            <w:color w:val="0000EE"/>
            <w:u w:val="single"/>
          </w:rPr>
          <w:t>bangpremier.com</w:t>
        </w:r>
      </w:hyperlink>
      <w:r>
        <w:t>)</w:t>
      </w:r>
      <w:r/>
    </w:p>
    <w:p>
      <w:pPr>
        <w:pStyle w:val="ListNumber"/>
        <w:spacing w:line="240" w:lineRule="auto"/>
        <w:ind w:left="720"/>
      </w:pPr>
      <w:r/>
      <w:hyperlink r:id="rId21">
        <w:r>
          <w:rPr>
            <w:color w:val="0000EE"/>
            <w:u w:val="single"/>
          </w:rPr>
          <w:t>https://en.wikipedia.org/wiki/Knebworth_22</w:t>
        </w:r>
      </w:hyperlink>
      <w:r>
        <w:t xml:space="preserve"> - Knebworth 22 is the third live album by English singer and songwriter Liam Gallagher, released on 11 August 2023 by Warner Records. The album was recorded during the first of Gallagher's concerts at the Knebworth Festival on 3 and 4 June 2022 which were attended by 170,000 people across both nights. Nine of the tracks were originally recorded by Oasis. A film of the same name directed by Toby L was released in cinemas in November 2022 and on Paramount+ in December 2022. (</w:t>
      </w:r>
      <w:hyperlink r:id="rId22">
        <w:r>
          <w:rPr>
            <w:color w:val="0000EE"/>
            <w:u w:val="single"/>
          </w:rPr>
          <w:t>en.wikipedia.org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43221/Noel-Gallagher-Lily-Allen-Oasis-UK-tour-Chiltern-Firehouse.html?ns_mchannel=rss&amp;ns_campaign=1490&amp;ito=1490" TargetMode="External"/><Relationship Id="rId10" Type="http://schemas.openxmlformats.org/officeDocument/2006/relationships/hyperlink" Target="https://bangpremier.com/story/2/3348850/liam-and-noel-gallagher-walk-out-hand-in-hand-again-for-second-oasis-live-25-wembley-show" TargetMode="External"/><Relationship Id="rId11" Type="http://schemas.openxmlformats.org/officeDocument/2006/relationships/hyperlink" Target="https://www.lemonde.fr/en/culture/article/2025/07/13/oasis-reconnects-with-hometown-euphoria-in-manchester_6743339_30.html" TargetMode="External"/><Relationship Id="rId12" Type="http://schemas.openxmlformats.org/officeDocument/2006/relationships/hyperlink" Target="https://en.wikipedia.org/wiki/Oasis_Live_%2725_Tour" TargetMode="External"/><Relationship Id="rId13" Type="http://schemas.openxmlformats.org/officeDocument/2006/relationships/hyperlink" Target="https://www.nme.com/news/music/oasis-reunion-tour-uk-ireland-stadium-2025-liam-noel-gallagher-tickets-3787539" TargetMode="External"/><Relationship Id="rId14" Type="http://schemas.openxmlformats.org/officeDocument/2006/relationships/hyperlink" Target="https://www.noahwire.com" TargetMode="External"/><Relationship Id="rId15" Type="http://schemas.openxmlformats.org/officeDocument/2006/relationships/hyperlink" Target="https://www.lemonde.fr/en/culture/article/2025/07/13/oasis-reconnects-with-hometown-euphoria-in-manchester_6743339_30.html?utm_source=openai" TargetMode="External"/><Relationship Id="rId16" Type="http://schemas.openxmlformats.org/officeDocument/2006/relationships/hyperlink" Target="https://en.wikipedia.org/wiki/Oasis_Live_%2725_Tour?utm_source=openai" TargetMode="External"/><Relationship Id="rId17" Type="http://schemas.openxmlformats.org/officeDocument/2006/relationships/hyperlink" Target="https://www.nme.com/news/music/oasis-reunion-tour-uk-ireland-stadium-2025-liam-noel-gallagher-tickets-3787539?utm_source=openai" TargetMode="External"/><Relationship Id="rId18" Type="http://schemas.openxmlformats.org/officeDocument/2006/relationships/hyperlink" Target="https://www.radiox.co.uk/artists/liam-gallagher/sends-message-for-fans-who-think-oasis-shows-might-get-cancelled/" TargetMode="External"/><Relationship Id="rId19" Type="http://schemas.openxmlformats.org/officeDocument/2006/relationships/hyperlink" Target="https://www.radiox.co.uk/artists/liam-gallagher/sends-message-for-fans-who-think-oasis-shows-might-get-cancelled/?utm_source=openai" TargetMode="External"/><Relationship Id="rId20" Type="http://schemas.openxmlformats.org/officeDocument/2006/relationships/hyperlink" Target="https://bangpremier.com/story/2/3348850/liam-and-noel-gallagher-walk-out-hand-in-hand-again-for-second-oasis-live-25-wembley-show?utm_source=openai" TargetMode="External"/><Relationship Id="rId21" Type="http://schemas.openxmlformats.org/officeDocument/2006/relationships/hyperlink" Target="https://en.wikipedia.org/wiki/Knebworth_22" TargetMode="External"/><Relationship Id="rId22" Type="http://schemas.openxmlformats.org/officeDocument/2006/relationships/hyperlink" Target="https://en.wikipedia.org/wiki/Knebworth_2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