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Doja Cat expands 2026 world tour with new dates, including headline slot at Primavera Sound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superstar Doja Cat has expanded her highly anticipated Tour Ma Vie World Tour with new dates covering Latin America, Europe, the UK, and North America in 2026. The tour is set to begin in São Paulo, Brazil at the Suhai Music Hall on February 5, before moving through major cities including Buenos Aires, Mexico City, Dublin, London, Lisbon, Paris, Chicago, Denver, Vancouver, Los Angeles, Las Vegas, Miami, Toronto, and ultimately culminating with a headline performance at New York’s iconic Madison Square Garden on December 1, 2026. These additional dates follow her previously announced 2025 shows in Australia, New Zealand, and Asia, marking Doja Cat’s biggest global tour to date and her first extensive headlining presence across multiple regions.</w:t>
      </w:r>
      <w:r/>
    </w:p>
    <w:p>
      <w:r/>
      <w:r>
        <w:t xml:space="preserve">This expansive tour supports Doja Cat’s fifth studio album, </w:t>
      </w:r>
      <w:r>
        <w:rPr>
          <w:i/>
        </w:rPr>
        <w:t>Vie</w:t>
      </w:r>
      <w:r>
        <w:t>, which was released on September 26, 2025, via Kemosabe Records/RCA Records. The album marks a vibrant return to pop with a distinctive ‘80s influence both sonically and visually, integrating classic synth sounds and retro styling. Tracks such as "Jealous Type," the album’s lead single, showcase this blend with nods to '80s pop culture and romantic cinema, highlighted by its cinematic music video directed by Bardia Zeinali, filmed in New York City, and featuring appearances from noted models and artists.</w:t>
      </w:r>
      <w:r/>
    </w:p>
    <w:p>
      <w:r/>
      <w:r>
        <w:rPr>
          <w:i/>
        </w:rPr>
        <w:t>Vie</w:t>
      </w:r>
      <w:r>
        <w:t xml:space="preserve"> presents a creative shift for Doja Cat, embracing nostalgia while maintaining her signature rap flair. According to critical reviews, the album balances catchy pop hooks with emotional and cinematic moments, with songs like "AAAHH MEN!" and "Silly! Fun!" standing out. However, some tracks have been noted for their minimalistic production. Nevertheless, the album appeals strongly to fans of '80s pop culture and has garnered positive attention since its release.</w:t>
      </w:r>
      <w:r/>
    </w:p>
    <w:p>
      <w:r/>
      <w:r>
        <w:t xml:space="preserve">Doja Cat has already exhibited her new sound and aesthetic live, notably performing "Jealous Type" at the 2025 MTV Video Music Awards alongside legendary saxophonist Kenny G. The single, which has accumulated over 13 million views on YouTube, was co-produced by Jack Antonoff, a prominent figure known for his work with artists such as Taylor Swift and Lana Del Rey. Its ‘80s-inspired visuals and styling, including wardrobe references to Madonna, further underline Doja Cat’s artistic direction with </w:t>
      </w:r>
      <w:r>
        <w:rPr>
          <w:i/>
        </w:rPr>
        <w:t>Vie</w:t>
      </w:r>
      <w:r>
        <w:t>.</w:t>
      </w:r>
      <w:r/>
    </w:p>
    <w:p>
      <w:r/>
      <w:r>
        <w:t>The Tour Ma Vie World Tour includes a diverse list of dates for 2026, strategically planned across continents. Highlights include multiple shows in the UK at venues like The O2 Arena in London, Co-op Live in Manchester, and OVO Hydro in Glasgow, as well as significant performances in European cities such as Lisbon, Barcelona, Lyon, Paris, Amsterdam, Hamburg, Berlin, and Krakow. The North American leg features stops in cities including Detroit, Chicago, Minneapolis, Denver, Salt Lake City, Vancouver, Seattle, Portland, San Francisco, Los Angeles, Las Vegas, Austin, Dallas, Houston, Miami, Atlanta, Washington, DC, Boston, Toronto, Montreal, Philadelphia, and the grand finale in New York City.</w:t>
      </w:r>
      <w:r/>
    </w:p>
    <w:p>
      <w:r/>
      <w:r>
        <w:t>Tickets for the newly announced dates go on presale starting October 1, 2025, with general sales following on October 3 at 10 am local time, varying by market.</w:t>
      </w:r>
      <w:r/>
    </w:p>
    <w:p>
      <w:r/>
      <w:r>
        <w:t>Adding further prestige to her 2026 itinerary, Doja Cat will also headline Primavera Sound Festival in Barcelona, a major music event running from June 3 to 7, 2026. The festival will feature a diverse lineup including legendary bands like The Cure and new acts such as Addison Rae and Gorillaz, making Doja Cat’s participation another significant highlight of her touring year.</w:t>
      </w:r>
      <w:r/>
    </w:p>
    <w:p>
      <w:r/>
      <w:r>
        <w:t xml:space="preserve">Overall, Doja Cat’s Tour Ma Vie World Tour and the </w:t>
      </w:r>
      <w:r>
        <w:rPr>
          <w:i/>
        </w:rPr>
        <w:t>Vie</w:t>
      </w:r>
      <w:r>
        <w:t xml:space="preserve"> album collectively signify a major leap forward in her career, showcasing her evolution as an artist who skillfully blends nostalgic influences with contemporary pop and rap elements, consolidating her status as a global music powerhouse.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https://www.thatericalper.com/2025/09/30/doja-cat-expands-tour-ma-vie-with-2026-dates-across-latin-america-europe-uk-north-america/</w:t>
        </w:r>
      </w:hyperlink>
      <w:r>
        <w:t xml:space="preserve"> - Please view link - unable to able to access data</w:t>
      </w:r>
      <w:r/>
    </w:p>
    <w:p>
      <w:pPr>
        <w:pStyle w:val="ListNumber"/>
        <w:spacing w:line="240" w:lineRule="auto"/>
        <w:ind w:left="720"/>
      </w:pPr>
      <w:r/>
      <w:hyperlink r:id="rId9">
        <w:r>
          <w:rPr>
            <w:color w:val="0000EE"/>
            <w:u w:val="single"/>
          </w:rPr>
          <w:t>https://www.thatericalper.com/2025/09/30/doja-cat-expands-tour-ma-vie-with-2026-dates-across-latin-america-europe-uk-north-america/</w:t>
        </w:r>
      </w:hyperlink>
      <w:r>
        <w:t xml:space="preserve"> - Doja Cat has announced new dates for her 2026 Tour Ma Vie World Tour, covering Latin America, Europe, the UK, and North America. The tour begins in São Paulo, Brazil, and includes major cities such as Buenos Aires, Mexico City, Dublin, London, Lisbon, Paris, Chicago, Denver, Vancouver, Los Angeles, Las Vegas, Miami, Toronto, and concludes with a performance at New York's Madison Square Garden on December 1, 2026. Presales start on October 1, with general sales on October 3. The tour supports her fifth studio album, 'Vie', released on September 26, 2025. The music video for her new track, 'Gorgeous', was directed by Bardia Zeinali in New York City and features appearances by various models and artists.</w:t>
      </w:r>
      <w:r/>
    </w:p>
    <w:p>
      <w:pPr>
        <w:pStyle w:val="ListNumber"/>
        <w:spacing w:line="240" w:lineRule="auto"/>
        <w:ind w:left="720"/>
      </w:pPr>
      <w:r/>
      <w:hyperlink r:id="rId10">
        <w:r>
          <w:rPr>
            <w:color w:val="0000EE"/>
            <w:u w:val="single"/>
          </w:rPr>
          <w:t>https://apnews.com/article/93c4ef0acc0c4bc131d07dc20e035c28</w:t>
        </w:r>
      </w:hyperlink>
      <w:r>
        <w:t xml:space="preserve"> - Doja Cat's fifth studio album, 'Vie', marks a vibrant return to pop, infused with strong '80s influences. From the visual cues in her VMAs appearance to the retro styling of the 'Jealous Type' video, the theme is clear throughout the album. Leaning into nostalgic sounds while maintaining her characteristic rap flair, Doja Cat crafts a record that balances innovation and homage. Opening tracks 'Cards' and 'Jealous Type' kick off the album with classic synths and snappy snares, embodying themes of tentative romance. Standouts include 'AAAHH MEN!', a dynamic track with emotional intensity, and 'Silly! Fun!', highlighting the joys of new love. Songs like 'All Mine' and 'Come Back' channel iconic '80s artists and cinematic moments. However, not all tracks shine—'Couples Therapy' and 'Acts of Service' fall flat due to their minimalistic production. Despite this, the 15-track effort largely succeeds in its adventurous styling, blending catchy pop hooks with nostalgic depth. 'Vie' earns a solid 3.5 out of 5 stars, especially appealing to fans of '80s pop culture and romantic high school movie soundtracks.</w:t>
      </w:r>
      <w:r/>
    </w:p>
    <w:p>
      <w:pPr>
        <w:pStyle w:val="ListNumber"/>
        <w:spacing w:line="240" w:lineRule="auto"/>
        <w:ind w:left="720"/>
      </w:pPr>
      <w:r/>
      <w:hyperlink r:id="rId11">
        <w:r>
          <w:rPr>
            <w:color w:val="0000EE"/>
            <w:u w:val="single"/>
          </w:rPr>
          <w:t>https://los40.com/2025/09/25/la-doja-cat-mas-pop-y-ochentera-apunta-a-la-lista-con-jealous-type-candidata-esta-semana/</w:t>
        </w:r>
      </w:hyperlink>
      <w:r>
        <w:t xml:space="preserve"> - Doja Cat returns with a renewed style in her new single 'Jealous Type', which is a candidate this week to enter the LOS40 chart. This track serves as a preview of her fifth album, 'Vie', set to be released on Friday, September 26. The song showcases a more pop and '80s-influenced facet, thanks in part to the collaboration with producer Jack Antonoff, known for his work with artists like Taylor Swift and Lana del Rey, and also Y2K. The music video has made an impact with its cinematic aesthetic, referencing the film '9½ Weeks' and featuring striking wardrobe choices, including Chanel heels previously worn by Madonna. 'Jealous Type' has already accumulated over 13 million views on YouTube. Doja Cat has previously achieved two number ones on the LOS40 chart, with 'Say So' in 2020 and 'Kiss Me More' with SZA in 2021. Now, she aims to repeat this success with her new release.</w:t>
      </w:r>
      <w:r/>
    </w:p>
    <w:p>
      <w:pPr>
        <w:pStyle w:val="ListNumber"/>
        <w:spacing w:line="240" w:lineRule="auto"/>
        <w:ind w:left="720"/>
      </w:pPr>
      <w:r/>
      <w:hyperlink r:id="rId15">
        <w:r>
          <w:rPr>
            <w:color w:val="0000EE"/>
            <w:u w:val="single"/>
          </w:rPr>
          <w:t>https://los40.com/2025/09/24/doja-cat-presenta-la-nueva-portada-de-vie-y-responde-a-sus-fans-perdono-tus-criticas-pero-he-ganado-una-vez-mas/</w:t>
        </w:r>
      </w:hyperlink>
      <w:r>
        <w:t xml:space="preserve"> - American rapper Doja Cat has revealed the 'new' cover of her upcoming album titled 'Vie' through her social media. The image shows the artist hanging from a tree with a yellow parachute while wearing a worn wedding dress, symbolising concepts such as curiosity, love, adventure, and wisdom. The album, officially released on Friday, September 26, is her fifth and will be oriented towards pop. However, the cover has confused some fans, as another image with her face surrounded by roses had previously been shown, which many believed to be definitive. In response to the criticism, Doja Cat defended her artistic decision on X, arguing that her choice has a deep visceral meaning, and stated: 'I forgive your criticisms, but I have won once again by following my heart'. Additionally, the artist has already announced the first 11 dates of her 'Ma Vie' Tour, with the first performance on November 18 in Auckland, New Zealand.</w:t>
      </w:r>
      <w:r/>
    </w:p>
    <w:p>
      <w:pPr>
        <w:pStyle w:val="ListNumber"/>
        <w:spacing w:line="240" w:lineRule="auto"/>
        <w:ind w:left="720"/>
      </w:pPr>
      <w:r/>
      <w:hyperlink r:id="rId12">
        <w:r>
          <w:rPr>
            <w:color w:val="0000EE"/>
            <w:u w:val="single"/>
          </w:rPr>
          <w:t>https://elpais.com/cultura/2025-09-26/primavera-sound-2026-entradas-y-cartel-con-los-artistas-confirmados.html</w:t>
        </w:r>
      </w:hyperlink>
      <w:r>
        <w:t xml:space="preserve"> - The Primavera Sound 2026 will celebrate its 24th edition from June 4 to 6 at the Parc del Fòrum in Barcelona, with a lineup that includes over 150 artists. Headliners include The Cure, Doja Cat, The xx, Gorillaz, Massive Attack, Addison Rae, and My Bloody Valentine. From September 25 to 28, 2025, a registration form will be available on the festival's website to access the Fan Sale, allowing the purchase of general passes for €295 plus fees or VIP for €545 plus fees. Starting September 29, registered users will receive instructions for purchase. General sale begins on September 30 through Fever, with prices of €350 plus fees for the general pass and €545 plus fees for the VIP. Residents in the Barcelona metropolitan area can obtain a 10% discount by completing a specific form.</w:t>
      </w:r>
      <w:r/>
    </w:p>
    <w:p>
      <w:pPr>
        <w:pStyle w:val="ListNumber"/>
        <w:spacing w:line="240" w:lineRule="auto"/>
        <w:ind w:left="720"/>
      </w:pPr>
      <w:r/>
      <w:hyperlink r:id="rId13">
        <w:r>
          <w:rPr>
            <w:color w:val="0000EE"/>
            <w:u w:val="single"/>
          </w:rPr>
          <w:t>https://los40.com/2025/09/25/asi-es-el-cartel-del-primavera-sound-2026-doja-cat-addison-rae-y-the-cure-entre-los-confirmados/</w:t>
        </w:r>
      </w:hyperlink>
      <w:r>
        <w:t xml:space="preserve"> - Primavera Sound 2026 has unveiled its official lineup, once again highlighting an eclectic mix of pop stars and legendary bands. Headlining the event will be Doja Cat, who will likely present her new album 'Vie', along with Addison Rae, The Cure, and The xx, the latter returning to the stage after nearly a decade. Also joining this festival for the first time are names like Massive Attack and Gorillaz. On the national scene, artists such as rusowsky, Ralphie Choo, and Bad Gyal, who will make her only performance of the year at the event, are featured. The festival will take place from June 3 to 7, 2026, at the traditional Parc del Fòrum in Barcelona. Early ticket sales will begin on September 29 at special prices (general pass at €295 and VIP at €545, plus fees), with limited access for 24 hours or until stocks run out. Starting September 30, general passes will cost €350, and VIP will maintain its price, available through the official Primavera Sound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atericalper.com/2025/09/30/doja-cat-expands-tour-ma-vie-with-2026-dates-across-latin-america-europe-uk-north-america/" TargetMode="External"/><Relationship Id="rId10" Type="http://schemas.openxmlformats.org/officeDocument/2006/relationships/hyperlink" Target="https://apnews.com/article/93c4ef0acc0c4bc131d07dc20e035c28" TargetMode="External"/><Relationship Id="rId11" Type="http://schemas.openxmlformats.org/officeDocument/2006/relationships/hyperlink" Target="https://los40.com/2025/09/25/la-doja-cat-mas-pop-y-ochentera-apunta-a-la-lista-con-jealous-type-candidata-esta-semana/" TargetMode="External"/><Relationship Id="rId12" Type="http://schemas.openxmlformats.org/officeDocument/2006/relationships/hyperlink" Target="https://elpais.com/cultura/2025-09-26/primavera-sound-2026-entradas-y-cartel-con-los-artistas-confirmados.html" TargetMode="External"/><Relationship Id="rId13" Type="http://schemas.openxmlformats.org/officeDocument/2006/relationships/hyperlink" Target="https://los40.com/2025/09/25/asi-es-el-cartel-del-primavera-sound-2026-doja-cat-addison-rae-y-the-cure-entre-los-confirmados/" TargetMode="External"/><Relationship Id="rId14" Type="http://schemas.openxmlformats.org/officeDocument/2006/relationships/hyperlink" Target="https://www.noahwire.com" TargetMode="External"/><Relationship Id="rId15" Type="http://schemas.openxmlformats.org/officeDocument/2006/relationships/hyperlink" Target="https://los40.com/2025/09/24/doja-cat-presenta-la-nueva-portada-de-vie-y-responde-a-sus-fans-perdono-tus-criticas-pero-he-ganado-una-vez-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