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Kathryn Bigelow's 'A House of Dynamite' warns of imminent nuclear peril with tense realism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Kathryn Bigelow’s latest film, </w:t>
      </w:r>
      <w:r>
        <w:rPr>
          <w:i/>
        </w:rPr>
        <w:t>A House of Dynamite</w:t>
      </w:r>
      <w:r>
        <w:t>, delivers a gripping and explosive political thriller that explores an urgent and terrifying scenario: the United States response to an incoming nuclear missile with less than 20 minutes before it strikes Chicago. With limited intelligence, the US government must confront a frightening ambiguity—uncertainty over which nation has launched the missile, and thus who to retaliate against. The film, masterfully paced and tension-filled, offers a sobering reflection on the precariousness of modern global security.</w:t>
      </w:r>
      <w:r/>
    </w:p>
    <w:p>
      <w:r/>
      <w:r>
        <w:t xml:space="preserve">Bigelow, renowned for her Academy Award-winning film </w:t>
      </w:r>
      <w:r>
        <w:rPr>
          <w:i/>
        </w:rPr>
        <w:t>The Hurt Locker</w:t>
      </w:r>
      <w:r>
        <w:t>, brings her signature intensity and precision to this film, which is structured in three acts presenting the same event from differing viewpoints. Idris Elba’s portrayal of the President only appears in the third act, at a moment reminiscent of George W. Bush's historic reception of news on 9/11, underscoring the weighty decision before him. Faced with potential annihilation, the President must weigh advice that ranges from aggressive military action to cautious restraint, with the fate of millions hanging in the balance. Jared Harris delivers a compelling performance as the Secretary of Defense, his personal connection to Chicago adding poignant depth to the narrative.</w:t>
      </w:r>
      <w:r/>
    </w:p>
    <w:p>
      <w:r/>
      <w:r>
        <w:t>The screenplay, crafted by Noah Oppenheim—a former NBC News executive—adds an authentic White House atmosphere without ever diluting the film’s urgency or gravitas. The dialogue eschews glibness in favour of a realistic portrayal of crisis decision-making, avoiding the clichés often found in political dramas. Supporting performances, including Rebecca Ferguson as Captain Olivia Walker commanding the White House Situation Room, contribute to the film’s overall sense of immediacy and emotional engagement.</w:t>
      </w:r>
      <w:r/>
    </w:p>
    <w:p>
      <w:r/>
      <w:r>
        <w:t xml:space="preserve">Critics have widely praised </w:t>
      </w:r>
      <w:r>
        <w:rPr>
          <w:i/>
        </w:rPr>
        <w:t>A House of Dynamite</w:t>
      </w:r>
      <w:r>
        <w:t xml:space="preserve"> for its nerve-wracking plausibility and masterful construction, reflected in its strong critical acclaim and high rating on Rotten Tomatoes. It stands as a chilling reminder that despite technological advances, the world remains perilously close to nuclear catastrophe—aptly summarised by the film’s metaphor: “We all live in a house filled with dynamite.”</w:t>
      </w:r>
      <w:r/>
    </w:p>
    <w:p>
      <w:r/>
      <w:r>
        <w:t xml:space="preserve">In stark contrast to Bigelow’s taut thriller, Benny Safdie’s </w:t>
      </w:r>
      <w:r>
        <w:rPr>
          <w:i/>
        </w:rPr>
        <w:t>The Smashing Machine</w:t>
      </w:r>
      <w:r>
        <w:t xml:space="preserve"> takes a deeply personal and gritty look at the world of mixed martial arts. Starring Dwayne Johnson in a transformative role, the film chronicles the tumultuous career and struggles of MMA fighter Mark Kerr. Unlike Johnson’s typical larger-than-life action roles, this biopic reveals the human cost behind the sport, delving into Kerr’s fears, steroid abuse, and complex relationship with his partner, played by Emily Blunt. The film’s raw, intimate portrayal of personal battle and sporting ambition is underscored by Johnson’s committed performance, garnering solid critical acclaim for breaking new ground in his acting repertoire.</w:t>
      </w:r>
      <w:r/>
    </w:p>
    <w:p>
      <w:r/>
      <w:r>
        <w:t xml:space="preserve">While </w:t>
      </w:r>
      <w:r>
        <w:rPr>
          <w:i/>
        </w:rPr>
        <w:t>The Smashing Machine</w:t>
      </w:r>
      <w:r>
        <w:t xml:space="preserve"> focuses on individual hardship, Bigelow’s </w:t>
      </w:r>
      <w:r>
        <w:rPr>
          <w:i/>
        </w:rPr>
        <w:t>A House of Dynamite</w:t>
      </w:r>
      <w:r>
        <w:t xml:space="preserve"> contemplates a global-scale crisis, yet both films share a thematic undercurrent of pressure and the consequences of split-second decisions. Both have been praised for their depth and strong performances, with </w:t>
      </w:r>
      <w:r>
        <w:rPr>
          <w:i/>
        </w:rPr>
        <w:t>A House of Dynamite</w:t>
      </w:r>
      <w:r>
        <w:t xml:space="preserve"> noted for its meticulous depiction of the machinery of state in peril, and </w:t>
      </w:r>
      <w:r>
        <w:rPr>
          <w:i/>
        </w:rPr>
        <w:t>The Smashing Machine</w:t>
      </w:r>
      <w:r>
        <w:t xml:space="preserve"> for its unflinching honesty in portraying a fighter’s inner world.</w:t>
      </w:r>
      <w:r/>
    </w:p>
    <w:p>
      <w:r/>
      <w:r>
        <w:t>Together, these films underscore the power of cinema to navigate both the intimate dimensions of human struggle and the vast, unsettling anxieties of geopolitical tensions, offering audiences compelling stories that resonate on multiple levels.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https://www.dailymail.co.uk/tvshowbiz/article-15157703/BRIAN-VINER-review-House-Dynamite-countdown-NUCLEAR-OBLIVION.html?ns_mchannel=rss&amp;ns_campaign=1490&amp;ito=1490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https://www.rottentomatoes.com/m/a_house_of_dynamite</w:t>
        </w:r>
      </w:hyperlink>
      <w:r>
        <w:t xml:space="preserve"> - 'A House of Dynamite' is a political thriller directed by Kathryn Bigelow, featuring an ensemble cast including Idris Elba, Rebecca Ferguson, and Jared Harris. The film follows the U.S. government's response to an incoming nuclear missile. It holds a 92% rating on Rotten Tomatoes, with critics praising its nerve-wracking plausibility and masterful construction. (</w:t>
      </w:r>
      <w:hyperlink r:id="rId17">
        <w:r>
          <w:rPr>
            <w:color w:val="0000EE"/>
            <w:u w:val="single"/>
          </w:rPr>
          <w:t>rottentomatoes.com</w:t>
        </w:r>
      </w:hyperlink>
      <w:r>
        <w:t>)</w:t>
      </w:r>
      <w:r/>
    </w:p>
    <w:p>
      <w:pPr>
        <w:pStyle w:val="ListNumber"/>
        <w:spacing w:line="240" w:lineRule="auto"/>
        <w:ind w:left="720"/>
      </w:pPr>
      <w:r/>
      <w:hyperlink r:id="rId13">
        <w:r>
          <w:rPr>
            <w:color w:val="0000EE"/>
            <w:u w:val="single"/>
          </w:rPr>
          <w:t>https://www.rottentomatoes.com/m/the_smashing_machine_2025</w:t>
        </w:r>
      </w:hyperlink>
      <w:r>
        <w:t xml:space="preserve"> - 'The Smashing Machine' is a biographical drama directed by Benny Safdie, starring Dwayne Johnson as MMA fighter Mark Kerr. The film explores Kerr's rise and fall in the MMA world, delving into his personal struggles and relationships. It holds a 76% rating on Rotten Tomatoes, with critics highlighting Johnson's transformative performance and the film's gritty portrayal of the sport. (</w:t>
      </w:r>
      <w:hyperlink r:id="rId18">
        <w:r>
          <w:rPr>
            <w:color w:val="0000EE"/>
            <w:u w:val="single"/>
          </w:rPr>
          <w:t>rottentomatoes.com</w:t>
        </w:r>
      </w:hyperlink>
      <w:r>
        <w:t>)</w:t>
      </w:r>
      <w:r/>
    </w:p>
    <w:p>
      <w:pPr>
        <w:pStyle w:val="ListNumber"/>
        <w:spacing w:line="240" w:lineRule="auto"/>
        <w:ind w:left="720"/>
      </w:pPr>
      <w:r/>
      <w:hyperlink r:id="rId10">
        <w:r>
          <w:rPr>
            <w:color w:val="0000EE"/>
            <w:u w:val="single"/>
          </w:rPr>
          <w:t>https://www.thewrap.com/a-house-of-dynamite-review-kathryn-bigelow-movie/</w:t>
        </w:r>
      </w:hyperlink>
      <w:r>
        <w:t xml:space="preserve"> - In this review, 'A House of Dynamite' is described as a tense and precise thriller directed by Kathryn Bigelow. The film follows the U.S. government's response to an incoming nuclear missile, with Idris Elba portraying the President. The review praises the film's urgency and the performances of the cast, particularly Jared Harris as the Secretary of Defense. (</w:t>
      </w:r>
      <w:hyperlink r:id="rId19">
        <w:r>
          <w:rPr>
            <w:color w:val="0000EE"/>
            <w:u w:val="single"/>
          </w:rPr>
          <w:t>thewrap.com</w:t>
        </w:r>
      </w:hyperlink>
      <w:r>
        <w:t>)</w:t>
      </w:r>
      <w:r/>
    </w:p>
    <w:p>
      <w:pPr>
        <w:pStyle w:val="ListNumber"/>
        <w:spacing w:line="240" w:lineRule="auto"/>
        <w:ind w:left="720"/>
      </w:pPr>
      <w:r/>
      <w:hyperlink r:id="rId14">
        <w:r>
          <w:rPr>
            <w:color w:val="0000EE"/>
            <w:u w:val="single"/>
          </w:rPr>
          <w:t>https://www.nme.com/reviews/film-reviews/the-smashing-machine-review-dwayne-johnson-emily-blunt-3890169</w:t>
        </w:r>
      </w:hyperlink>
      <w:r>
        <w:t xml:space="preserve"> - This review of 'The Smashing Machine' highlights Dwayne Johnson's departure from his usual roles, showcasing his range as an actor. The film, directed by Benny Safdie, is a biopic of MMA fighter Mark Kerr, focusing on his personal and professional challenges. The review commends Johnson's performance and the film's raw depiction of the sport. (</w:t>
      </w:r>
      <w:hyperlink r:id="rId20">
        <w:r>
          <w:rPr>
            <w:color w:val="0000EE"/>
            <w:u w:val="single"/>
          </w:rPr>
          <w:t>nme.com</w:t>
        </w:r>
      </w:hyperlink>
      <w:r>
        <w:t>)</w:t>
      </w:r>
      <w:r/>
    </w:p>
    <w:p>
      <w:pPr>
        <w:pStyle w:val="ListNumber"/>
        <w:spacing w:line="240" w:lineRule="auto"/>
        <w:ind w:left="720"/>
      </w:pPr>
      <w:r/>
      <w:hyperlink r:id="rId11">
        <w:r>
          <w:rPr>
            <w:color w:val="0000EE"/>
            <w:u w:val="single"/>
          </w:rPr>
          <w:t>https://time.com/7314253/a-house-of-dynamite-review/</w:t>
        </w:r>
      </w:hyperlink>
      <w:r>
        <w:t xml:space="preserve"> - This review of 'A House of Dynamite' describes the film as a gripping and emotionally intense thriller directed by Kathryn Bigelow. The movie follows the detection of an incoming nuclear missile targeting the American Midwest, presenting the crisis through multiple character perspectives. The review praises the film's urgency and the performances of the cast, particularly Rebecca Ferguson. (</w:t>
      </w:r>
      <w:hyperlink r:id="rId21">
        <w:r>
          <w:rPr>
            <w:color w:val="0000EE"/>
            <w:u w:val="single"/>
          </w:rPr>
          <w:t>time.com</w:t>
        </w:r>
      </w:hyperlink>
      <w:r>
        <w:t>)</w:t>
      </w:r>
      <w:r/>
    </w:p>
    <w:p>
      <w:pPr>
        <w:pStyle w:val="ListNumber"/>
        <w:spacing w:line="240" w:lineRule="auto"/>
        <w:ind w:left="720"/>
      </w:pPr>
      <w:r/>
      <w:hyperlink r:id="rId15">
        <w:r>
          <w:rPr>
            <w:color w:val="0000EE"/>
            <w:u w:val="single"/>
          </w:rPr>
          <w:t>https://time.com/7313749/the-smashing-machine-review-dwayne-johnson/</w:t>
        </w:r>
      </w:hyperlink>
      <w:r>
        <w:t xml:space="preserve"> - In this review, Dwayne Johnson's performance in 'The Smashing Machine' is highlighted, showcasing his ability to embody the character of MMA fighter Mark Kerr. The film, directed by Benny Safdie, is noted for its grungy aesthetic and thoughtful music choices. The review commends Johnson's portrayal and the film's unique approach to the sports biopic genre. (</w:t>
      </w:r>
      <w:hyperlink r:id="rId22">
        <w:r>
          <w:rPr>
            <w:color w:val="0000EE"/>
            <w:u w:val="single"/>
          </w:rPr>
          <w:t>time.com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57703/BRIAN-VINER-review-House-Dynamite-countdown-NUCLEAR-OBLIVION.html?ns_mchannel=rss&amp;ns_campaign=1490&amp;ito=1490" TargetMode="External"/><Relationship Id="rId10" Type="http://schemas.openxmlformats.org/officeDocument/2006/relationships/hyperlink" Target="https://www.thewrap.com/a-house-of-dynamite-review-kathryn-bigelow-movie/" TargetMode="External"/><Relationship Id="rId11" Type="http://schemas.openxmlformats.org/officeDocument/2006/relationships/hyperlink" Target="https://time.com/7314253/a-house-of-dynamite-review/" TargetMode="External"/><Relationship Id="rId12" Type="http://schemas.openxmlformats.org/officeDocument/2006/relationships/hyperlink" Target="https://www.rottentomatoes.com/m/a_house_of_dynamite" TargetMode="External"/><Relationship Id="rId13" Type="http://schemas.openxmlformats.org/officeDocument/2006/relationships/hyperlink" Target="https://www.rottentomatoes.com/m/the_smashing_machine_2025" TargetMode="External"/><Relationship Id="rId14" Type="http://schemas.openxmlformats.org/officeDocument/2006/relationships/hyperlink" Target="https://www.nme.com/reviews/film-reviews/the-smashing-machine-review-dwayne-johnson-emily-blunt-3890169" TargetMode="External"/><Relationship Id="rId15" Type="http://schemas.openxmlformats.org/officeDocument/2006/relationships/hyperlink" Target="https://time.com/7313749/the-smashing-machine-review-dwayne-johnson/" TargetMode="External"/><Relationship Id="rId16" Type="http://schemas.openxmlformats.org/officeDocument/2006/relationships/hyperlink" Target="https://www.noahwire.com" TargetMode="External"/><Relationship Id="rId17" Type="http://schemas.openxmlformats.org/officeDocument/2006/relationships/hyperlink" Target="https://www.rottentomatoes.com/m/a_house_of_dynamite?utm_source=openai" TargetMode="External"/><Relationship Id="rId18" Type="http://schemas.openxmlformats.org/officeDocument/2006/relationships/hyperlink" Target="https://www.rottentomatoes.com/m/the_smashing_machine_2025?utm_source=openai" TargetMode="External"/><Relationship Id="rId19" Type="http://schemas.openxmlformats.org/officeDocument/2006/relationships/hyperlink" Target="https://www.thewrap.com/a-house-of-dynamite-review-kathryn-bigelow-movie/?utm_source=openai" TargetMode="External"/><Relationship Id="rId20" Type="http://schemas.openxmlformats.org/officeDocument/2006/relationships/hyperlink" Target="https://www.nme.com/reviews/film-reviews/the-smashing-machine-review-dwayne-johnson-emily-blunt-3890169?utm_source=openai" TargetMode="External"/><Relationship Id="rId21" Type="http://schemas.openxmlformats.org/officeDocument/2006/relationships/hyperlink" Target="https://time.com/7314253/a-house-of-dynamite-review/?utm_source=openai" TargetMode="External"/><Relationship Id="rId22" Type="http://schemas.openxmlformats.org/officeDocument/2006/relationships/hyperlink" Target="https://time.com/7313749/the-smashing-machine-review-dwayne-johns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