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Oasis's Bonehead withdraws from reunion tour due to prostate cancer diagnosis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Paul “Bonehead” Arthurs, the founding guitarist of Oasis, has revealed he has been diagnosed with prostate cancer, which will cause him to miss several forthcoming shows on the band’s reunion tour as he undergoes treatment. Arthurs, who played with the band from its inception in 1991 until 1999 and rejoined last year for the highly successful Live ‘25 Tour’, shared the news in an Instagram statement. He explained that the diagnosis came earlier this year, but he has been responding well to treatment, allowing him to participate in much of the tour so far. However, he now faces a planned break to continue his care, meaning he will be absent from performances in Seoul, Tokyo, Melbourne, and Sydney. Arthurs reassured fans that he is feeling positive and intends to return in time for the South American leg of the tour in November.</w:t>
      </w:r>
      <w:r/>
    </w:p>
    <w:p>
      <w:r/>
      <w:r>
        <w:t>This announcement comes after a challenging period for Arthurs, who had previously battled tonsil cancer. In April 2022, he disclosed his diagnosis and began treatment, which included radiotherapy and chemotherapy. By September that year, he shared the encouraging news that a full scan indicated the cancer was gone and he was moving into recovery. At that time, he expressed gratitude towards fans for their support and thanked medical staff at Manchester’s Christie NHS Foundation Trust. His former bandmate, Liam Gallagher, publicly celebrated the news, underscoring the solidarity within the band and fan community during his health struggles.</w:t>
      </w:r>
      <w:r/>
    </w:p>
    <w:p>
      <w:r/>
      <w:r>
        <w:t>Oasis’s reunion tour has been met with widespread acclaim, with the UK leg culminating in a five-star review from The Independent following their performance at Wembley Stadium. The band’s ability to reunite and deliver powerful shows has provided a significant cultural moment, particularly as the UK navigates a challenging social and political climate. The enduring popularity of Oasis’s music and their reunion underscores their lasting impact on British music and society.</w:t>
      </w:r>
      <w:r/>
    </w:p>
    <w:p>
      <w:r/>
      <w:r>
        <w:t>Arthurs’s openness about his health challenges and determination to continue performing highlights both his resilience and the support he has from fans and bandmates. While his upcoming absence will be felt at several international shows, the band and their audience remain hopeful about his recovery and return to the stage in the near future.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2 –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[3]</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https://www.independent.co.uk/arts-entertainment/music/news/oasis-bonehead-cancer-guitarist-b2839036.html</w:t>
        </w:r>
      </w:hyperlink>
      <w:r>
        <w:t xml:space="preserve"> - Please view link - unable to able to access data</w:t>
      </w:r>
      <w:r/>
    </w:p>
    <w:p>
      <w:pPr>
        <w:pStyle w:val="ListNumber"/>
        <w:spacing w:line="240" w:lineRule="auto"/>
        <w:ind w:left="720"/>
      </w:pPr>
      <w:r/>
      <w:hyperlink r:id="rId9">
        <w:r>
          <w:rPr>
            <w:color w:val="0000EE"/>
            <w:u w:val="single"/>
          </w:rPr>
          <w:t>https://www.independent.co.uk/arts-entertainment/music/news/oasis-bonehead-cancer-guitarist-b2839036.html</w:t>
        </w:r>
      </w:hyperlink>
      <w:r>
        <w:t xml:space="preserve"> - Oasis guitarist Paul 'Bonehead' Arthurs has announced he has prostate cancer and will miss several of the band's upcoming shows to undergo treatment. Arthurs, a founding member of the Britpop band, played with them from 1991 to 1999 and rejoined last year ahead of the massively successful Live '25 Tour. In a statement posted to Instagram, Arthurs wrote: 'Early this year I was diagnosed with prostate cancer. The good news is I'm responding really well to treatment, which meant I could be part of this incredible tour. Now, I am having to take a planned break for the next phase of my care, so I'll be missing the gigs in Seoul, Tokyo, Melbourne and Sydney.' He added: 'I'm really sad to be missing these shows but I'm feeling good and will be back ready to go in time for South America. Have an amazing time if you're going this month and I'll see you back onstage with the band in November.'</w:t>
      </w:r>
      <w:r/>
    </w:p>
    <w:p>
      <w:pPr>
        <w:pStyle w:val="ListNumber"/>
        <w:spacing w:line="240" w:lineRule="auto"/>
        <w:ind w:left="720"/>
      </w:pPr>
      <w:r/>
      <w:hyperlink r:id="rId10">
        <w:r>
          <w:rPr>
            <w:color w:val="0000EE"/>
            <w:u w:val="single"/>
          </w:rPr>
          <w:t>https://news.sky.com/story/oasis-guitarist-bonehead-taking-break-from-reunion-tour-as-he-reveals-prostate-cancer-diagnosis-13443914</w:t>
        </w:r>
      </w:hyperlink>
      <w:r>
        <w:t xml:space="preserve"> - Oasis guitarist Paul 'Bonehead' Arthurs has announced he has prostate cancer and will have to take a 'planned break' from the band's current reunion tour. The band, fronted by brothers Noel and Liam Gallagher, finished the triumphant UK leg of the comeback shows last month, with dates in South Korea, Japan, Australia and South America coming up throughout October and November. Arthurs, a co-founder of the Manchester group, shared the news in a post on Instagram. 'Early this year I was diagnosed with prostate cancer,' he said. 'The good news is I'm responding really well to treatment, which meant I could be part of this incredible tour. Now, I am having to take a planned break for the next phase of my care, so I'll be missing the gigs in Seoul, Tokyo, Melbourne and Sydney.' The 60-year-old said he was 'really sad' to miss these Oasis shows but assured fans he is 'feeling good and will be back ready to go in time for South America'. He told fans to 'have an amazing time' at the gigs this month, 'and I'll see you back onstage with the band in November'.</w:t>
      </w:r>
      <w:r/>
    </w:p>
    <w:p>
      <w:pPr>
        <w:pStyle w:val="ListNumber"/>
        <w:spacing w:line="240" w:lineRule="auto"/>
        <w:ind w:left="720"/>
      </w:pPr>
      <w:r/>
      <w:hyperlink r:id="rId11">
        <w:r>
          <w:rPr>
            <w:color w:val="0000EE"/>
            <w:u w:val="single"/>
          </w:rPr>
          <w:t>https://www.bbc.co.uk/news/entertainment-arts-63087429</w:t>
        </w:r>
      </w:hyperlink>
      <w:r>
        <w:t xml:space="preserve"> - Former Oasis guitarist Paul Arthurs has said his cancer is 'gone' and he is 'into recovery' after a recent scan. The musician, 57, known as Bonehead, revealed in April he had been diagnosed with tonsil cancer. Arthurs, a founding member of the Manchester band, wrote on Thursday: 'I had a full scan 10 days ago and it's all clear, it's gone... Into recovery now and see you all soon.' Former bandmate Liam Gallagher tweeted that he was 'soooo happy' at the news. Arthurs thanked fans for their messages, and paid tribute to the team at Manchester's Christie cancer hospital, where he was treated.</w:t>
      </w:r>
      <w:r/>
    </w:p>
    <w:p>
      <w:pPr>
        <w:pStyle w:val="ListNumber"/>
        <w:spacing w:line="240" w:lineRule="auto"/>
        <w:ind w:left="720"/>
      </w:pPr>
      <w:r/>
      <w:hyperlink r:id="rId12">
        <w:r>
          <w:rPr>
            <w:color w:val="0000EE"/>
            <w:u w:val="single"/>
          </w:rPr>
          <w:t>https://www.nme.com/news/music/oasis-bonehead-on-recent-cancer-diagnosis-its-all-clear-its-gone-3319912</w:t>
        </w:r>
      </w:hyperlink>
      <w:r>
        <w:t xml:space="preserve"> - Former Oasis guitarist Paul 'Bonehead' Arthurs has announced that he no longer has cancer. The news follows Arthurs undergoing treatment in June, after he was diagnosed with tonsil cancer in April of this year. 'Update on my cancer', the musician and founding Oasis member shared in an Instagram statement. 'I had a full scan 10 days ago, and it's all clear, it's gone. Thank you so much all of you for the messages I’ve had throughout, you’ve helped me more than you know.' The guitarist also thanked The Christie NHS Foundation Trust, before ending the statement with 'into recovery now and see you all soon x.'</w:t>
      </w:r>
      <w:r/>
    </w:p>
    <w:p>
      <w:pPr>
        <w:pStyle w:val="ListNumber"/>
        <w:spacing w:line="240" w:lineRule="auto"/>
        <w:ind w:left="720"/>
      </w:pPr>
      <w:r/>
      <w:hyperlink r:id="rId13">
        <w:r>
          <w:rPr>
            <w:color w:val="0000EE"/>
            <w:u w:val="single"/>
          </w:rPr>
          <w:t>https://www.itv.com/news/granada/2022-09-30/former-oasis-guitarist-bonehead-thanks-medical-team-as-he-says-tonsil-cancer-has-gone</w:t>
        </w:r>
      </w:hyperlink>
      <w:r>
        <w:t xml:space="preserve"> - Former Oasis guitarist Paul 'Bonehead' Arthurs has announced he has been given the 'all clear' from tonsil cancer. The 57-year-old musician, who was a founding member of the Manchester band, revealed in April that he had received a diagnosis and was taking a break from playing with Liam Gallagher. He has been receiving treatment at the Christie NHS Foundation Trust in Withington, Manchester. Bonehead wrote on Twitter: 'Update on my cancer; I had a full scan 10 days ago and it's all clear, it's gone. Thank you so much all of you for the messages I've had throughout, you've helped more than you know. Thank you especially to the team at @TheChristieNHS, into recovery now and see you all soon.' Gallagher was among those celebrating the news. The frontman, who in June secured his fourth solo UK number one album with his latest release C'Mon You Know, wrote on Twitter: 'YES BONEHEAD WE KNEW YOU'D KICK ITS ARSE...'</w:t>
      </w:r>
      <w:r/>
    </w:p>
    <w:p>
      <w:pPr>
        <w:pStyle w:val="ListNumber"/>
        <w:spacing w:line="240" w:lineRule="auto"/>
        <w:ind w:left="720"/>
      </w:pPr>
      <w:r/>
      <w:hyperlink r:id="rId14">
        <w:r>
          <w:rPr>
            <w:color w:val="0000EE"/>
            <w:u w:val="single"/>
          </w:rPr>
          <w:t>https://www.nme.com/news/music/oasis-bonehead-completes-tonsil-cancer-treatment-3257541</w:t>
        </w:r>
      </w:hyperlink>
      <w:r>
        <w:t xml:space="preserve"> - Former Oasis guitarist Paul 'Bonehead' Arthurs has announced that he has completed treatment for the tonsil cancer he was diagnosed with in April. Bonehead revealed via Twitter on Saturday (June 25) that he has 'finished my course of treatment, 30 radiotherapy sessions and two chemotherapy', adding that he is 'feeling the pain right now' but is in recovery and 'things can only get better from here'.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arts-entertainment/music/news/oasis-bonehead-cancer-guitarist-b2839036.html" TargetMode="External"/><Relationship Id="rId10" Type="http://schemas.openxmlformats.org/officeDocument/2006/relationships/hyperlink" Target="https://news.sky.com/story/oasis-guitarist-bonehead-taking-break-from-reunion-tour-as-he-reveals-prostate-cancer-diagnosis-13443914" TargetMode="External"/><Relationship Id="rId11" Type="http://schemas.openxmlformats.org/officeDocument/2006/relationships/hyperlink" Target="https://www.bbc.co.uk/news/entertainment-arts-63087429" TargetMode="External"/><Relationship Id="rId12" Type="http://schemas.openxmlformats.org/officeDocument/2006/relationships/hyperlink" Target="https://www.nme.com/news/music/oasis-bonehead-on-recent-cancer-diagnosis-its-all-clear-its-gone-3319912" TargetMode="External"/><Relationship Id="rId13" Type="http://schemas.openxmlformats.org/officeDocument/2006/relationships/hyperlink" Target="https://www.itv.com/news/granada/2022-09-30/former-oasis-guitarist-bonehead-thanks-medical-team-as-he-says-tonsil-cancer-has-gone" TargetMode="External"/><Relationship Id="rId14" Type="http://schemas.openxmlformats.org/officeDocument/2006/relationships/hyperlink" Target="https://www.nme.com/news/music/oasis-bonehead-completes-tonsil-cancer-treatment-3257541"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