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Paul 'Bonehead' Arthurs takes a break from touring amid prostate cancer diagnosis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Paul 'Bonehead' Arthurs, the former Oasis guitarist, has revealed he is taking a break from touring after being diagnosed with prostate cancer. The 57-year-old musician, who co-founded the iconic Manchester band, made the announcement amid ongoing health challenges within the music community. According to his recent update, Arthurs is currently undergoing treatment and managing the condition as he steps back from live performances.</w:t>
      </w:r>
      <w:r/>
    </w:p>
    <w:p>
      <w:r/>
      <w:r>
        <w:t>Arthurs’ diagnosis follows a previous health scare related to cancer. In April, he publicly shared his struggle with tonsil cancer, which he successfully overcame after treatment at the Christie NHS Foundation Trust in Manchester. He later announced he had been given the all-clear, a development celebrated by fellow musicians including Liam Gallagher, his former bandmate. Arthurs' journey through health difficulties highlights the resilience he has maintained throughout his career, which saw him contribute significantly to Oasis’s global success with hits like "Wonderwall" and "Don't Look Back In Anger." Although he left Oasis in 1999, he continued collaborating with Gallagher in various projects, including Beady Eye and Liam's solo ventures.</w:t>
      </w:r>
      <w:r/>
    </w:p>
    <w:p>
      <w:r/>
      <w:r>
        <w:t>The spotlight on cancer diagnoses in the music industry has grown recently, underscoring the health battles musicians face behind the scenes. For example, Rage Against The Machine bassist Tim Commerford disclosed his own battle with prostate cancer, revealing he had undergone surgery just two months before the band’s reunion tour began. Speaking to Spin magazine, Commerford shared the physical and emotional challenges of the diagnosis, detailing the isolation felt when trying to find support beyond close friends and bandmates. His decision to reveal his health fight publicly was partly inspired by the experiences of other musicians, like Duran Duran’s Andy Taylor, highlighting a broader conversation about cancer awareness and support within the music world.</w:t>
      </w:r>
      <w:r/>
    </w:p>
    <w:p>
      <w:r/>
      <w:r>
        <w:t>Historically, cancer diagnoses have profoundly affected several well-known musicians, influencing their careers and lives. Guitarist and actor Wilko Johnson, known for his work with Dr Feelgood, was once told he had terminal pancreatic cancer and given mere months to live. Defying bleak expectations, he later announced he was cured following an extensive operation, inspiring many with his recovery. Conversely, some musicians have faced inoperable cancers with a more somber prognosis. Philip Chevron of The Pogues revealed he was living with lethal inoperable cancer that would ultimately prove fatal, a poignant reminder of the varying realities of cancer diagnoses in the entertainment industry.</w:t>
      </w:r>
      <w:r/>
    </w:p>
    <w:p>
      <w:r/>
      <w:r>
        <w:t>Paul Arthurs’ decision to prioritize his health by stepping back from touring is emblematic of the personal battles faced by artists, often hidden behind the spectacle of performance. His openness contributes to a growing narrative in which musicians publicly confront illness, fostering greater awareness and solidarity. As Arthurs undergoes treatment for prostate cancer, the music community and fans alike are offering support, underscoring the importance of health and resilience within the demands of a high-profile career.</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hyperlink r:id="rId12">
        <w:r>
          <w:rPr>
            <w:color w:val="0000EE"/>
            <w:u w:val="single"/>
          </w:rPr>
          <w:t>[3]</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3 – </w:t>
      </w:r>
      <w:hyperlink r:id="rId10">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https://www.belfasttelegraph.co.uk/entertainment/music/oasis-guitarist-taking-break-from-tour-as-he-reveals-prostate-cancer-diagnosis/a723581714.html</w:t>
        </w:r>
      </w:hyperlink>
      <w:r>
        <w:t xml:space="preserve"> - Please view link - unable to able to access data</w:t>
      </w:r>
      <w:r/>
    </w:p>
    <w:p>
      <w:pPr>
        <w:pStyle w:val="ListNumber"/>
        <w:spacing w:line="240" w:lineRule="auto"/>
        <w:ind w:left="720"/>
      </w:pPr>
      <w:r/>
      <w:hyperlink r:id="rId11">
        <w:r>
          <w:rPr>
            <w:color w:val="0000EE"/>
            <w:u w:val="single"/>
          </w:rPr>
          <w:t>https://www.belfasttelegraph.co.uk/entertainment/music/news/former-oasis-guitarist-bonehead-says-his-tonsil-cancer-has-gone/42028625.html</w:t>
        </w:r>
      </w:hyperlink>
      <w:r>
        <w:t xml:space="preserve"> - Former Oasis guitarist Paul 'Bonehead' Arthurs announced he has been given the 'all clear' from tonsil cancer. The 57-year-old musician, who was a founding member of the Manchester band, revealed in April that he had received a diagnosis and was taking a break from playing with Liam Gallagher. He has been receiving treatment at the Christie NHS Foundation Trust in Withington, Manchester. Bonehead wrote on Twitter: 'Update on my cancer; I had a full scan 10 days ago and it’s all clear, it’s gone.' Gallagher was among those celebrating the news. Arthurs and Gallagher first started playing together in the band The Rain, which was later renamed Oasis. They did not enjoy much success until Gallagher’s brother Noel joined and they became global stars with hits such as Wonderwall and Don’t Look Back In Anger. Arthurs left Oasis in 1999 but has continued to work with Gallagher over the years, including in his band Beady Eye and on his solo projects.</w:t>
      </w:r>
      <w:r/>
    </w:p>
    <w:p>
      <w:pPr>
        <w:pStyle w:val="ListNumber"/>
        <w:spacing w:line="240" w:lineRule="auto"/>
        <w:ind w:left="720"/>
      </w:pPr>
      <w:r/>
      <w:hyperlink r:id="rId12">
        <w:r>
          <w:rPr>
            <w:color w:val="0000EE"/>
            <w:u w:val="single"/>
          </w:rPr>
          <w:t>https://www.belfasttelegraph.co.uk/entertainment/music/news/oasis-star-paul-bonehead-arthurs-announces-cancer-diagnosis/41590009.html</w:t>
        </w:r>
      </w:hyperlink>
      <w:r>
        <w:t xml:space="preserve"> - Oasis guitarist Paul 'Bonehead' Arthurs has announced he has been diagnosed with tonsil cancer and will be taking a break from playing with Liam Gallagher. The musician, 56, who was a founding member of the Manchester band, wrote on Twitter: 'Just to let you all know I’m going to be taking a break from playing for a while.'</w:t>
      </w:r>
      <w:r/>
    </w:p>
    <w:p>
      <w:pPr>
        <w:pStyle w:val="ListNumber"/>
        <w:spacing w:line="240" w:lineRule="auto"/>
        <w:ind w:left="720"/>
      </w:pPr>
      <w:r/>
      <w:hyperlink r:id="rId10">
        <w:r>
          <w:rPr>
            <w:color w:val="0000EE"/>
            <w:u w:val="single"/>
          </w:rPr>
          <w:t>https://www.belfasttelegraph.co.uk/entertainment/music/news/rage-against-the-machine-bassist-tim-commerford-diagnosed-with-prostate-cancer/42215901.html</w:t>
        </w:r>
      </w:hyperlink>
      <w:r>
        <w:t xml:space="preserve"> - Rage Against The Machine bassist Tim Commerford has revealed he has been diagnosed with prostate cancer. The 54-year-old musician told Spin magazine he had his prostate removed two months before the punk-rock band began their reunion tour in spring. Only his bandmates and a small circle of friends were aware of his diagnosis. He said: 'Two months before the tour, I had surgery and my doctors said I wasn’t going to be ready. That was brutal.' Commerford decided to make his diagnosis public after seeing Duran Duran guitarist Andy Taylor miss the band’s induction into the Rock &amp; Roll Hall of Fame amid his own treatment for prostate cancer. He added: 'My life is sort of like that. There are a lot of people who have it. There are a lot of people who are like, ‘Where do you go?’ You can’t talk to a therapist. You can only really talk to someone who’s going through it.'</w:t>
      </w:r>
      <w:r/>
    </w:p>
    <w:p>
      <w:pPr>
        <w:pStyle w:val="ListNumber"/>
        <w:spacing w:line="240" w:lineRule="auto"/>
        <w:ind w:left="720"/>
      </w:pPr>
      <w:r/>
      <w:hyperlink r:id="rId13">
        <w:r>
          <w:rPr>
            <w:color w:val="0000EE"/>
            <w:u w:val="single"/>
          </w:rPr>
          <w:t>https://www.belfasttelegraph.co.uk/entertainment/music/news/wilko-johnson-diagnosed-with-cancer/29014021.html</w:t>
        </w:r>
      </w:hyperlink>
      <w:r>
        <w:t xml:space="preserve"> - Guitarist and actor Wilko Johnson has been diagnosed with terminal cancer. The former Dr Feelgood musician - noted for his exuberant performances and mad-eyed stare - has spurned chemotherapy and is continuing to tour, as well as planning new recordings. Wilko has become an unlikely TV star in recent years after taking a role in the HBO series Game Of Thrones, which is screened in the UK by Sky Atlantic. His manager Robert Hoy confirmed the illness, terminal cancer of the pancreas. He said: 'He has chosen not to receive any chemotherapy. He is currently in good spirits, is not yet suffering any physical effects and can expect to enjoy at least another few months of reasonable health and activity. He has just set off on a trip to Japan; on his return we plan to complete a new CD, make a short tour of France, then give a series of farewell gigs in the UK. There is also a live DVD in the pipeline, filmed on the last UK tour.' Among those to express their admiration with messages online was Radio 2 presenter Bob Harris, who has also been treated for cancer.</w:t>
      </w:r>
      <w:r/>
    </w:p>
    <w:p>
      <w:pPr>
        <w:pStyle w:val="ListNumber"/>
        <w:spacing w:line="240" w:lineRule="auto"/>
        <w:ind w:left="720"/>
      </w:pPr>
      <w:r/>
      <w:hyperlink r:id="rId14">
        <w:r>
          <w:rPr>
            <w:color w:val="0000EE"/>
            <w:u w:val="single"/>
          </w:rPr>
          <w:t>https://www.belfasttelegraph.co.uk/entertainment/music/news/pogues-guitarist-philip-chevron-has-inoperable-cancer/29274067.html</w:t>
        </w:r>
      </w:hyperlink>
      <w:r>
        <w:t xml:space="preserve"> - A member of the legendary Irish trad-punk band The Pogues has revealed that he is suffering from 'lethal' inoperable cancer. The guitar player Philip Chevron (55) made the announcement on the band's website yesterday. The multi-instrumentalist and producer, who is from Dublin, was treated for cancer to his head and neck in 2007 and was given a clean bill of health. However, last year his doctors noticed a new tumour and informed him that any operation would almost certainly cause a stroke or worse. 'The cancer is, in short, inoperable and will prove fatal in time, though it is at present impossible to measure life expectancy,' he said. The musician, whose real name is Philip Ryan, has played in a number of groups over the last 40 years including The Radiators from Space, Ireland's first punk band. In 1977 the band reached number 17 in the Irish charts with their debut single 'Television Screen'. During the recording of their first album, lead singer Steve Rapid left the group and Chevron stepped forward to fill the role.</w:t>
      </w:r>
      <w:r/>
    </w:p>
    <w:p>
      <w:pPr>
        <w:pStyle w:val="ListNumber"/>
        <w:spacing w:line="240" w:lineRule="auto"/>
        <w:ind w:left="720"/>
      </w:pPr>
      <w:r/>
      <w:hyperlink r:id="rId15">
        <w:r>
          <w:rPr>
            <w:color w:val="0000EE"/>
            <w:u w:val="single"/>
          </w:rPr>
          <w:t>https://www.belfasttelegraph.co.uk/entertainment/music/news/wilko-johnson-cured-of-cancer/30683730.html</w:t>
        </w:r>
      </w:hyperlink>
      <w:r>
        <w:t xml:space="preserve"> - Guitarist Wilko Johnson said he has been 'cured' of cancer a couple of years after being told he had only months to live. The Dr Feelgood star picked up the icon award at the Q Awards in central London and said he hoped to be playing gigs again soon. Johnson, who has recorded a new album with The Who frontman Roger Daltrey, said he had played a string of farewell dates after first being told in 2012 that he had 'inoperable' cancer and '10 months to live'. He told the audience at the music industry bash he had met a doctor who was 'getting curious as to why I'm not dead' who referred him to Addenbrooke's Hospital in Cambridge. He said: 'It was an 11-hour operation and they took this tumour out of me, this tumour weighed three kilos, that's the size of a baby, and I was carrying that thing on stage with me everywhere. Anyway they got it all and they cured me'. Johnson added: 'Now I'm recuperating and hoping to regain my strength completely soon and go back on the road and the moral of the story is you never know what's going to happen.'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elfasttelegraph.co.uk/entertainment/music/oasis-guitarist-taking-break-from-tour-as-he-reveals-prostate-cancer-diagnosis/a723581714.html" TargetMode="External"/><Relationship Id="rId10" Type="http://schemas.openxmlformats.org/officeDocument/2006/relationships/hyperlink" Target="https://www.belfasttelegraph.co.uk/entertainment/music/news/rage-against-the-machine-bassist-tim-commerford-diagnosed-with-prostate-cancer/42215901.html" TargetMode="External"/><Relationship Id="rId11" Type="http://schemas.openxmlformats.org/officeDocument/2006/relationships/hyperlink" Target="https://www.belfasttelegraph.co.uk/entertainment/music/news/former-oasis-guitarist-bonehead-says-his-tonsil-cancer-has-gone/42028625.html" TargetMode="External"/><Relationship Id="rId12" Type="http://schemas.openxmlformats.org/officeDocument/2006/relationships/hyperlink" Target="https://www.belfasttelegraph.co.uk/entertainment/music/news/oasis-star-paul-bonehead-arthurs-announces-cancer-diagnosis/41590009.html" TargetMode="External"/><Relationship Id="rId13" Type="http://schemas.openxmlformats.org/officeDocument/2006/relationships/hyperlink" Target="https://www.belfasttelegraph.co.uk/entertainment/music/news/wilko-johnson-diagnosed-with-cancer/29014021.html" TargetMode="External"/><Relationship Id="rId14" Type="http://schemas.openxmlformats.org/officeDocument/2006/relationships/hyperlink" Target="https://www.belfasttelegraph.co.uk/entertainment/music/news/pogues-guitarist-philip-chevron-has-inoperable-cancer/29274067.html" TargetMode="External"/><Relationship Id="rId15" Type="http://schemas.openxmlformats.org/officeDocument/2006/relationships/hyperlink" Target="https://www.belfasttelegraph.co.uk/entertainment/music/news/wilko-johnson-cured-of-cancer/3068373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