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the largest and brightest Harvest Moon of the year in October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Millions of people across the UK are preparing to witness a remarkable celestial event this October—the Harvest Moon, which is set to be the first of three supermoons visible before the year’s end. Unlike regular full moons, a Harvest Moon is traditionally defined as the full moon nearest to the September equinox, often signalling the time for farmers to gather crops before winter. This year, the event is particularly special because the Harvest Moon will also be a supermoon, meaning the moon will be at its closest point to Earth in its orbit, making it appear larger and brighter than usual.</w:t>
      </w:r>
      <w:r/>
    </w:p>
    <w:p>
      <w:r/>
      <w:r>
        <w:t>The Harvest Moon is forecast to rise in the UK around 6:20 pm GMT on Tuesday, October 7. Visibility should be decent across much of southern England and Wales, where high pressure is expected to bring clearer skies. However, stargazers in northern parts of Great Britain may face some challenges due to rain and cloud cover, although eastern Scotland could enjoy some breaks in the cloud. Weather conditions are always a crucial factor in such observations, so checking local forecasts closer to the date is advisable. The moon will appear full for approximately three days, allowing several opportunities to appreciate the spectacle.</w:t>
      </w:r>
      <w:r/>
    </w:p>
    <w:p>
      <w:r/>
      <w:r>
        <w:t>Following the Harvest Moon, the UK will experience two more supermoons this year. The second, known as the Hunter’s Moon, will peak around 4 pm on November 5, while the third, the Cold Moon, arrives in early December. The Hunter’s Moon, in particular, is noted for its brightness and size, often appearing about 14% bigger and 30% brighter than a regular full moon. This lunar event has deep-rooted historical significance, traditionally marking the time hunters prepared for the winter by tracking animals made more visible by the moonlight.</w:t>
      </w:r>
      <w:r/>
    </w:p>
    <w:p>
      <w:r/>
      <w:r>
        <w:t>Astronomers have highlighted that the October full moon will be the largest and brightest supermoon of the year. According to Daniel Brown, associate professor in astronomy at Nottingham Trent University, the October full moon will be about 76 kilometres closer to Earth than the previous supermoon in September. This proximity enhances the moon’s brightness and apparent size, creating an awe-inspiring spectacle for skywatchers.</w:t>
      </w:r>
      <w:r/>
    </w:p>
    <w:p>
      <w:r/>
      <w:r>
        <w:t>Historically, the Hunter’s Moon and the Harvest Moon have been key markers in agrarian societies. The bright moonlight provided farmers and hunters with extended visibility during crucial periods of preparation for the colder months. Today, beyond their cultural and agricultural significance, these lunar events continue to captivate the public and inspire a renewed appreciation for the natural rhythms of the cosmos.</w:t>
      </w:r>
      <w:r/>
    </w:p>
    <w:p>
      <w:r/>
      <w:r>
        <w:t>For those unable to witness the October harvest moon due to local weather conditions, subsequent supermoons in November and December offer additional chances to catch these impressive astronomical phenomena. The upcoming Cold Moon in December will be the final supermoon of the year, closing out 2024’s series of extraordinary lunar displays.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https://www.express.co.uk/news/uk/2117492/october-harvest-moon-brighten-uk</w:t>
        </w:r>
      </w:hyperlink>
      <w:r>
        <w:t xml:space="preserve"> - Please view link - unable to able to access data</w:t>
      </w:r>
      <w:r/>
    </w:p>
    <w:p>
      <w:pPr>
        <w:pStyle w:val="ListNumber"/>
        <w:spacing w:line="240" w:lineRule="auto"/>
        <w:ind w:left="720"/>
      </w:pPr>
      <w:r/>
      <w:hyperlink r:id="rId11">
        <w:r>
          <w:rPr>
            <w:color w:val="0000EE"/>
            <w:u w:val="single"/>
          </w:rPr>
          <w:t>https://www.standard.co.uk/news/science/nottingham-trent-university-met-office-b1188533.html</w:t>
        </w:r>
      </w:hyperlink>
      <w:r>
        <w:t xml:space="preserve"> - Skygazers in the UK are set to witness the 'largest and brightest' supermoon of the year on Thursday evening, astronomers say. This month's full moon, called the Hunter's Moon, is the third of four supermoons in 2024. During this time, the Earth's natural satellite will appear around 14% bigger and 30% brighter. The celestial event is expected to be visible after sunset and will gradually get brighter throughout the night. Daniel Brown, associate professor in astronomy at Nottingham Trent University, said: 'The October full moon appears as the largest and brightest supermoon of the four this year, being 76km closer than last month's full moon.' (</w:t>
      </w:r>
      <w:hyperlink r:id="rId16">
        <w:r>
          <w:rPr>
            <w:color w:val="0000EE"/>
            <w:u w:val="single"/>
          </w:rPr>
          <w:t>standard.co.uk</w:t>
        </w:r>
      </w:hyperlink>
      <w:r>
        <w:t>)</w:t>
      </w:r>
      <w:r/>
    </w:p>
    <w:p>
      <w:pPr>
        <w:pStyle w:val="ListNumber"/>
        <w:spacing w:line="240" w:lineRule="auto"/>
        <w:ind w:left="720"/>
      </w:pPr>
      <w:r/>
      <w:hyperlink r:id="rId14">
        <w:r>
          <w:rPr>
            <w:color w:val="0000EE"/>
            <w:u w:val="single"/>
          </w:rPr>
          <w:t>https://www.standard.co.uk/news/uk/supermoon-october-2024-how-to-see-hunters-moon-b1186634.html</w:t>
        </w:r>
      </w:hyperlink>
      <w:r>
        <w:t xml:space="preserve"> - The next supermoon of 2024 is set to light up the night sky in the coming weeks. The Hunter's Moon will return in October, and stargazers and astronomy enthusiasts will have the chance to get a glimpse of the stunning phenomenon. The next full moon will fall next week on Thursday, October 17 and will be the last supermoon of 2024. When a full Moon occurs at perigee, the closest point to the Earth, the moon can appear larger and brighter and this is what people will be hoping to catch a glimpse of.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https://www.independent.co.uk/news/science/moon-nottingham-trent-university-met-office-b2631050.html</w:t>
        </w:r>
      </w:hyperlink>
      <w:r>
        <w:t xml:space="preserve"> - Skygazers in the UK are set to be treated to the 'largest and brightest' supermoon of the year on Thursday evening, astronomers say. This month's full moon, called the Hunter's Moon, is the third of four supermoons in 2024. During this time, the Earth's natural satellite will appear around 14% bigger and 30% brighter. The celestial event is expected to be visible after sunset and will gradually get brighter throughout the night. Daniel Brown, associate professor in astronomy at Nottingham Trent University, said: 'The October full moon appears as the largest and brightest supermoon of the four this year, being 76km closer than last month's full moon.' (</w:t>
      </w:r>
      <w:hyperlink r:id="rId18">
        <w:r>
          <w:rPr>
            <w:color w:val="0000EE"/>
            <w:u w:val="single"/>
          </w:rPr>
          <w:t>independent.co.uk</w:t>
        </w:r>
      </w:hyperlink>
      <w:r>
        <w:t>)</w:t>
      </w:r>
      <w:r/>
    </w:p>
    <w:p>
      <w:pPr>
        <w:pStyle w:val="ListNumber"/>
        <w:spacing w:line="240" w:lineRule="auto"/>
        <w:ind w:left="720"/>
      </w:pPr>
      <w:r/>
      <w:hyperlink r:id="rId13">
        <w:r>
          <w:rPr>
            <w:color w:val="0000EE"/>
            <w:u w:val="single"/>
          </w:rPr>
          <w:t>https://www.standard.co.uk/news/london/supermoon-london-hunters-moon-forecast-stargazing-b1188617.html</w:t>
        </w:r>
      </w:hyperlink>
      <w:r>
        <w:t xml:space="preserve"> - The largest supermoon of the year has delighted stargazers across the world. A full Hunter's supermoon rises over the capital's skyline. The huge satellite loomed over major landmarks including Stonehenge and Sydney Opera House, with thousands able to clearly see its craters. In the capital, the moon brightly shone above Canary Wharf and appeared to peep through buildings in the City of London. Clear photos showed the scale of the moon, as it appeared to tower over cities, dwarfing buildings. This month's full moon, called the Hunter's Moon, is the third of four supermoons in 2024. During this time, the Earth's natural satellite appeared to be around 14 per cent bigger and 30 per cent brighter than usual. The celestial event was visible after sunset and gradually got brighter throughout Thursday night. Daniel Brown, associate professor in astronomy at Nottingham Trent University, said on Thursday: 'The October full moon appears as the largest and brightest supermoon of the four this year, being 76km closer than last month's full moon.' (</w:t>
      </w:r>
      <w:hyperlink r:id="rId19">
        <w:r>
          <w:rPr>
            <w:color w:val="0000EE"/>
            <w:u w:val="single"/>
          </w:rPr>
          <w:t>standard.co.uk</w:t>
        </w:r>
      </w:hyperlink>
      <w:r>
        <w:t>)</w:t>
      </w:r>
      <w:r/>
    </w:p>
    <w:p>
      <w:pPr>
        <w:pStyle w:val="ListNumber"/>
        <w:spacing w:line="240" w:lineRule="auto"/>
        <w:ind w:left="720"/>
      </w:pPr>
      <w:r/>
      <w:hyperlink r:id="rId10">
        <w:r>
          <w:rPr>
            <w:color w:val="0000EE"/>
            <w:u w:val="single"/>
          </w:rPr>
          <w:t>https://www.nationalworld.com/news/uk/hunters-moon-2024-largest-supermoon-this-year-and-october-full-moon-to-light-uk-skies-4829176</w:t>
        </w:r>
      </w:hyperlink>
      <w:r>
        <w:t xml:space="preserve"> - October’s full moon is set to be the brightest supermoon of the year. The full moon will start being visible on Thursday (17 October) and will be a Hunter's Moon. This month's full moon is not only the Hunter's Moon, but also the third of four back-to-back supermoons. The Hunter's Moon used to signal to farmers that it was time to start preparing for winter, and its bright reflection provided good visibility to hunting animals to keep them fed through the chilly months ahead. 'Animals are beginning to fatten up ahead of winter, and since the farmers had recently cleaned out their fields under the harvest moon, hunters could easily see the deer and other animals that had come out to root through the remaining scraps,' The Old Farmer's Almanac said. The earliest use of the term 'Hunter's Moon' mentioned in the Oxford English Dictionary is from 1710. This Hunter's Moon will also be a supermoon, which means it will appear a little larger and more vivid to the naked eye because it is slightly closer to Earth - around 7% closer than usual. (</w:t>
      </w:r>
      <w:hyperlink r:id="rId20">
        <w:r>
          <w:rPr>
            <w:color w:val="0000EE"/>
            <w:u w:val="single"/>
          </w:rPr>
          <w:t>nationalworld.com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7492/october-harvest-moon-brighten-uk" TargetMode="External"/><Relationship Id="rId10" Type="http://schemas.openxmlformats.org/officeDocument/2006/relationships/hyperlink" Target="https://www.nationalworld.com/news/uk/hunters-moon-2024-largest-supermoon-this-year-and-october-full-moon-to-light-uk-skies-4829176" TargetMode="External"/><Relationship Id="rId11" Type="http://schemas.openxmlformats.org/officeDocument/2006/relationships/hyperlink" Target="https://www.standard.co.uk/news/science/nottingham-trent-university-met-office-b1188533.html" TargetMode="External"/><Relationship Id="rId12" Type="http://schemas.openxmlformats.org/officeDocument/2006/relationships/hyperlink" Target="https://www.independent.co.uk/news/science/moon-nottingham-trent-university-met-office-b2631050.html" TargetMode="External"/><Relationship Id="rId13" Type="http://schemas.openxmlformats.org/officeDocument/2006/relationships/hyperlink" Target="https://www.standard.co.uk/news/london/supermoon-london-hunters-moon-forecast-stargazing-b1188617.html" TargetMode="External"/><Relationship Id="rId14" Type="http://schemas.openxmlformats.org/officeDocument/2006/relationships/hyperlink" Target="https://www.standard.co.uk/news/uk/supermoon-october-2024-how-to-see-hunters-moon-b1186634.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science/nottingham-trent-university-met-office-b1188533.html?utm_source=openai" TargetMode="External"/><Relationship Id="rId17" Type="http://schemas.openxmlformats.org/officeDocument/2006/relationships/hyperlink" Target="https://www.standard.co.uk/news/uk/supermoon-october-2024-how-to-see-hunters-moon-b1186634.html?utm_source=openai" TargetMode="External"/><Relationship Id="rId18" Type="http://schemas.openxmlformats.org/officeDocument/2006/relationships/hyperlink" Target="https://www.independent.co.uk/news/science/moon-nottingham-trent-university-met-office-b2631050.html?utm_source=openai" TargetMode="External"/><Relationship Id="rId19" Type="http://schemas.openxmlformats.org/officeDocument/2006/relationships/hyperlink" Target="https://www.standard.co.uk/news/london/supermoon-london-hunters-moon-forecast-stargazing-b1188617.html?utm_source=openai" TargetMode="External"/><Relationship Id="rId20" Type="http://schemas.openxmlformats.org/officeDocument/2006/relationships/hyperlink" Target="https://www.nationalworld.com/news/uk/hunters-moon-2024-largest-supermoon-this-year-and-october-full-moon-to-light-uk-skies-482917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