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BritBox on Prime Video: a new wave of British crime dramas captivates audiences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crime dramas have long held a special place in the hearts of UK viewers, and Prime Video’s current streaming service add-on sale, featuring attractive BritBox bundle deals, offers a compelling invitation to dive into some of the finest British cop shows available. Unlike the often explosive and action-packed cop shows typical in the US, British police dramas tend to rely on strong writing, nuanced acting, and complex storylines, reflecting a more grounded portrayal of crime and law enforcement across the UK.</w:t>
      </w:r>
      <w:r/>
    </w:p>
    <w:p>
      <w:r/>
      <w:r>
        <w:t>The charm of British cop shows partly lies in the reality that most UK police officers do not carry firearms, which sets a distinctly different tone from their American counterparts. However, shows like the gritty "Luther," starring Idris Elba, offer rare exceptions with more intense and action-driven narratives. Nonetheless, the real allure remains in the rich storytelling and character development evident in these series.</w:t>
      </w:r>
      <w:r/>
    </w:p>
    <w:p>
      <w:r/>
      <w:r>
        <w:t>Among the standout titles currently featured on BritBox through Prime Video is "Blue Lights," a gripping drama set in Belfast's Police Service of Northern Ireland. The show shines by exploring the unique tensions and challenges faced by officers in a city still marked by the legacy of The Troubles. It combines moments of warmth and dark humour with the stress of the job, providing a portrayal that is authentic and emotionally resonant. Although the third season currently airing on the BBC reportedly falls short of its predecessors, the first two seasons receive high praise for their compelling depiction of policing in Northern Ireland.</w:t>
      </w:r>
      <w:r/>
    </w:p>
    <w:p>
      <w:r/>
      <w:r>
        <w:t>Another acclaimed series is "Shetland," adapted from Ann Cleeves’ best-selling novels. Set on the remote Shetland Islands, this award-winning cop drama follows DI Jimmy Pérez through intricately plotted cases amidst scenic yet harsh landscapes. While there have been critiques regarding some production inconsistencies—such as accents and filming locations—the show's strong casting and atmospheric filming have made it a firm favourite, at least during its first seven seasons before a noted dip in quality following the lead actor’s departure.</w:t>
      </w:r>
      <w:r/>
    </w:p>
    <w:p>
      <w:r/>
      <w:r>
        <w:t>For those with a penchant for classic detective stories, "Agatha Christie's Poirot" offers a markedly different experience. Starring David Suchet as the meticulous Belgian detective Hercule Poirot, this twelve-season series is set against the backdrop of the 1920s and 1930s. It is lauded for its elegant period detail, captivating mysteries, and stylish presentation, making it a delightful watch for fans of traditional detective fiction and period drama alike.</w:t>
      </w:r>
      <w:r/>
    </w:p>
    <w:p>
      <w:r/>
      <w:r>
        <w:t>Beyond individual titles, BritBox on Prime Video provides an extensive array of British television, ranging from crime dramas to period pieces and mysteries. Viewers can explore acclaimed series like "Line of Duty," "Broadchurch," and "Downton Abbey," with the convenience of a seamless subscription via Amazon Prime Video Channels. Industry announcements confirm that the streaming service has made British TV readily accessible to international audiences, promising a diverse catalogue of high-quality programming.</w:t>
      </w:r>
      <w:r/>
    </w:p>
    <w:p>
      <w:r/>
      <w:r>
        <w:t>Current promotions make these offerings more enticing, with deals such as three months of BritBox for £10 or discounted bundles inclusive of MGM+ Originals alongside BritBox’s classic content. Viewers can also try BritBox risk-free with a 7-day free trial through Prime Video, providing an opportunity to sample popular shows like "Sister Boniface Mysteries," "Sherlock," and "Death in Paradise" without additional logins.</w:t>
      </w:r>
      <w:r/>
    </w:p>
    <w:p>
      <w:r/>
      <w:r>
        <w:t>In sum, whether viewers seek gritty police procedurals deeply rooted in the political complexities of Belfast, atmospheric mysteries from remote Scottish islands, or the refined charm of golden-age detective work, BritBox’s curated offerings on Prime Video deliver a rich and varied exploration of British crime drama. The combination of strong storytelling, well-drawn characters, and distinctive settings underscores the enduring appeal of British cop shows and detective series as excellent binge-worthy entertainment.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[2]</w:t>
        </w:r>
      </w:hyperlink>
      <w:r>
        <w:t xml:space="preserve">, </w:t>
      </w:r>
      <w:hyperlink r:id="rId14">
        <w:r>
          <w:rPr>
            <w:color w:val="0000EE"/>
            <w:u w:val="single"/>
          </w:rPr>
          <w:t>[3]</w:t>
        </w:r>
      </w:hyperlink>
      <w:r>
        <w:t xml:space="preserve">, </w:t>
      </w:r>
      <w:hyperlink r:id="rId10">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https://www.techradar.com/streaming/amazon-prime-video/tempted-by-prime-videos-britbox-bundle-deals-start-with-these-3-british-cop-show-hits</w:t>
        </w:r>
      </w:hyperlink>
      <w:r>
        <w:t xml:space="preserve"> - Please view link - unable to able to access data</w:t>
      </w:r>
      <w:r/>
    </w:p>
    <w:p>
      <w:pPr>
        <w:pStyle w:val="ListNumber"/>
        <w:spacing w:line="240" w:lineRule="auto"/>
        <w:ind w:left="720"/>
      </w:pPr>
      <w:r/>
      <w:hyperlink r:id="rId13">
        <w:r>
          <w:rPr>
            <w:color w:val="0000EE"/>
            <w:u w:val="single"/>
          </w:rPr>
          <w:t>https://www.tvguide.com/news/free-trial-britbox-prime-video/</w:t>
        </w:r>
      </w:hyperlink>
      <w:r>
        <w:t xml:space="preserve"> - TV Guide discusses BritBox's 7-day free trial available through Amazon Prime Video, offering access to British crime dramas, period pieces, and mysteries without additional logins. The article highlights shows like 'Sister Boniface Mysteries', 'Sherlock', and 'Death in Paradise', emphasizing their unique appeal and availability on BritBox via Prime Video.</w:t>
      </w:r>
      <w:r/>
    </w:p>
    <w:p>
      <w:pPr>
        <w:pStyle w:val="ListNumber"/>
        <w:spacing w:line="240" w:lineRule="auto"/>
        <w:ind w:left="720"/>
      </w:pPr>
      <w:r/>
      <w:hyperlink r:id="rId14">
        <w:r>
          <w:rPr>
            <w:color w:val="0000EE"/>
            <w:u w:val="single"/>
          </w:rPr>
          <w:t>https://www.cordbusters.co.uk/13-premium-tv-channels-on-sale/</w:t>
        </w:r>
      </w:hyperlink>
      <w:r>
        <w:t xml:space="preserve"> - Cord Busters reports on discounted subscriptions for various streaming services, including BritBox, Acorn.TV, BFI Player, and Crime+Investigation PLAY. The article details the pricing and content offerings of these services, such as classic British TV shows, critically acclaimed movies, and true crime documentaries, highlighting the value of these deals for viewers seeking diverse entertainment options.</w:t>
      </w:r>
      <w:r/>
    </w:p>
    <w:p>
      <w:pPr>
        <w:pStyle w:val="ListNumber"/>
        <w:spacing w:line="240" w:lineRule="auto"/>
        <w:ind w:left="720"/>
      </w:pPr>
      <w:r/>
      <w:hyperlink r:id="rId10">
        <w:r>
          <w:rPr>
            <w:color w:val="0000EE"/>
            <w:u w:val="single"/>
          </w:rPr>
          <w:t>https://www.techradar.com/streaming/get-3-months-of-britbox-the-best-of-british-telly-for-just-10-quid</w:t>
        </w:r>
      </w:hyperlink>
      <w:r>
        <w:t xml:space="preserve"> - TechRadar presents a deal offering three months of BritBox for £10, showcasing British TV classics like 'Line of Duty' and 'Shetland'. The article emphasizes the quality and variety of content available on BritBox, including police crime dramas and other popular series, making it an attractive option for viewers interested in British television.</w:t>
      </w:r>
      <w:r/>
    </w:p>
    <w:p>
      <w:pPr>
        <w:pStyle w:val="ListNumber"/>
        <w:spacing w:line="240" w:lineRule="auto"/>
        <w:ind w:left="720"/>
      </w:pPr>
      <w:r/>
      <w:hyperlink r:id="rId12">
        <w:r>
          <w:rPr>
            <w:color w:val="0000EE"/>
            <w:u w:val="single"/>
          </w:rPr>
          <w:t>https://www.itv.com/presscentre/presscentre/presscentre/presscentre/britbox/media-releases/britbox-uk-now-available-amazon-prime-video-channels</w:t>
        </w:r>
      </w:hyperlink>
      <w:r>
        <w:t xml:space="preserve"> - ITV announces that BritBox UK is now available via Amazon Prime Video Channels, providing subscribers with access to a vast collection of British TV series, including 'Broadchurch', 'Downton Abbey', and 'Vera'. The press release highlights the convenience of adding BritBox to Prime Video subscriptions, offering a seamless viewing experience for fans of British television.</w:t>
      </w:r>
      <w:r/>
    </w:p>
    <w:p>
      <w:pPr>
        <w:pStyle w:val="ListNumber"/>
        <w:spacing w:line="240" w:lineRule="auto"/>
        <w:ind w:left="720"/>
      </w:pPr>
      <w:r/>
      <w:hyperlink r:id="rId11">
        <w:r>
          <w:rPr>
            <w:color w:val="0000EE"/>
            <w:u w:val="single"/>
          </w:rPr>
          <w:t>https://en.wikipedia.org/wiki/The_Mystery_of_the_Blue_Train</w:t>
        </w:r>
      </w:hyperlink>
      <w:r>
        <w:t xml:space="preserve"> - The Wikipedia page for 'The Mystery of the Blue Train' provides an overview of Agatha Christie's 1928 detective novel featuring Hercule Poirot. The article details the plot, characters, and publication history, offering insights into the story's setting aboard the Blue Train and the investigation into the murder of an American heiress.</w:t>
      </w:r>
      <w:r/>
    </w:p>
    <w:p>
      <w:pPr>
        <w:pStyle w:val="ListNumber"/>
        <w:spacing w:line="240" w:lineRule="auto"/>
        <w:ind w:left="720"/>
      </w:pPr>
      <w:r/>
      <w:hyperlink r:id="rId15">
        <w:r>
          <w:rPr>
            <w:color w:val="0000EE"/>
            <w:u w:val="single"/>
          </w:rPr>
          <w:t>https://www.whattowatch.com/news/hurry-amazons-super-cyber-monday-deal-on-prime-video-channels-is-live</w:t>
        </w:r>
      </w:hyperlink>
      <w:r>
        <w:t xml:space="preserve"> - What to Watch reports on Amazon's Cyber Monday deal offering discounted subscriptions to Prime Video Channels, including BritBox. The article details the pricing and content available through BritBox, highlighting British TV shows and movies, and emphasizes the limited-time nature of the deal, encouraging readers to take advantage of the offer before it expires.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streaming/amazon-prime-video/tempted-by-prime-videos-britbox-bundle-deals-start-with-these-3-british-cop-show-hits" TargetMode="External"/><Relationship Id="rId10" Type="http://schemas.openxmlformats.org/officeDocument/2006/relationships/hyperlink" Target="https://www.techradar.com/streaming/get-3-months-of-britbox-the-best-of-british-telly-for-just-10-quid" TargetMode="External"/><Relationship Id="rId11" Type="http://schemas.openxmlformats.org/officeDocument/2006/relationships/hyperlink" Target="https://en.wikipedia.org/wiki/The_Mystery_of_the_Blue_Train" TargetMode="External"/><Relationship Id="rId12" Type="http://schemas.openxmlformats.org/officeDocument/2006/relationships/hyperlink" Target="https://www.itv.com/presscentre/presscentre/presscentre/presscentre/britbox/media-releases/britbox-uk-now-available-amazon-prime-video-channels" TargetMode="External"/><Relationship Id="rId13" Type="http://schemas.openxmlformats.org/officeDocument/2006/relationships/hyperlink" Target="https://www.tvguide.com/news/free-trial-britbox-prime-video/" TargetMode="External"/><Relationship Id="rId14" Type="http://schemas.openxmlformats.org/officeDocument/2006/relationships/hyperlink" Target="https://www.cordbusters.co.uk/13-premium-tv-channels-on-sale/" TargetMode="External"/><Relationship Id="rId15" Type="http://schemas.openxmlformats.org/officeDocument/2006/relationships/hyperlink" Target="https://www.whattowatch.com/news/hurry-amazons-super-cyber-monday-deal-on-prime-video-channels-is-liv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