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 Kingston finds renewed strength after rare fallopian tube cancer diagnosis and stage incident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Alex Kingston, best known for her role as Dr. Elizabeth Corday on the iconic medical drama ER, revealed a startling journey through a cancer diagnosis that unfolded unexpectedly mid-performance. In the summer of 2024, while performing at the Chichester Festival Theatre in England, Kingston experienced a severe haemorrhage on stage—a shocking event she managed to conceal thanks to her Tudor costume and the quick-thinking of the theatre's wardrobe team. "I just knocked my knees together and prayed that it would soak everything up," she recalled in an interview with The Independent.</w:t>
      </w:r>
      <w:r/>
    </w:p>
    <w:p>
      <w:r/>
      <w:r>
        <w:t>Prior to this dramatic incident, Kingston had been grappling with symptoms such as bloating, achiness, and even blood in her urine, which she initially dismissed as signs of aging or minor health issues like a urinary tract infection or fibroids. However, after the haemorrhage, she sought medical advice and was diagnosed with cancer originating in her fallopian tubes, a rare form of womb cancer. This diagnosis came as a shock to the actress, who described herself as having "a very positive outlook on life" and not having entertained thoughts of cancer despite the warning signs her body was sending.</w:t>
      </w:r>
      <w:r/>
    </w:p>
    <w:p>
      <w:r/>
      <w:r>
        <w:t>The treatment process was intense and life-altering. Kingston underwent a major operation involving a hysterectomy followed by radiation therapy, which she acknowledged took up a significant part of her life. Yet, she also described a profound sense of renewal after her surgery. "The minute I had the operation, I suddenly felt like myself again," she said. By the end of last year, having completed her treatment, she embraced a new sense of strength, even saying she felt like "Superwoman."</w:t>
      </w:r>
      <w:r/>
    </w:p>
    <w:p>
      <w:r/>
      <w:r>
        <w:t>Now, returning to public life with renewed health and vigour, Kingston has taken on the challenge of participating in the UK’s popular television dance competition, Strictly Come Dancing. Her decision to engage in such a physically demanding and high-profile programme underscores her revitalised spirit and determination to move forward post-cancer.</w:t>
      </w:r>
      <w:r/>
    </w:p>
    <w:p>
      <w:r/>
      <w:r>
        <w:t>Kingston’s story highlights the sometimes subtle symptoms of uterine and fallopian tube cancers, which can be easily overlooked or mistaken for less serious ailments. It also draws attention to the importance of timely medical consultation when unusual symptoms persist. Her courage and resilience offer an encouraging example to others facing similar health battles, illustrating that recovery and a return to passion-driven pursuits are possible.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https://ew.com/the-shocking-way-er-star-alex-kingston-learned-she-had-cancer-11828551</w:t>
        </w:r>
      </w:hyperlink>
      <w:r>
        <w:t xml:space="preserve"> - Please view link - unable to able to access data</w:t>
      </w:r>
      <w:r/>
    </w:p>
    <w:p>
      <w:pPr>
        <w:pStyle w:val="ListNumber"/>
        <w:spacing w:line="240" w:lineRule="auto"/>
        <w:ind w:left="720"/>
      </w:pPr>
      <w:r/>
      <w:hyperlink r:id="rId10">
        <w:r>
          <w:rPr>
            <w:color w:val="0000EE"/>
            <w:u w:val="single"/>
          </w:rPr>
          <w:t>https://www.the-independent.com/arts-entertainment/tv/features/alex-kingston-strictly-womb-cancer-health-b2842953.html</w:t>
        </w:r>
      </w:hyperlink>
      <w:r>
        <w:t xml:space="preserve"> - Alex Kingston, known for her role in 'ER', revealed she was diagnosed with womb cancer in 2024. She experienced symptoms like bloating and achiness, which she initially attributed to aging. During a performance at Chichester Festival Theatre, she haemorrhaged on stage, prompting medical attention. After undergoing a hysterectomy and radiation therapy, Kingston felt revitalised and is now participating in 'Strictly Come Dancing'.</w:t>
      </w:r>
      <w:r/>
    </w:p>
    <w:p>
      <w:pPr>
        <w:pStyle w:val="ListNumber"/>
        <w:spacing w:line="240" w:lineRule="auto"/>
        <w:ind w:left="720"/>
      </w:pPr>
      <w:r/>
      <w:hyperlink r:id="rId12">
        <w:r>
          <w:rPr>
            <w:color w:val="0000EE"/>
            <w:u w:val="single"/>
          </w:rPr>
          <w:t>https://pa.media/blogs/pa-uplifting/strictly-star-alex-kingston-reveals-womb-cancer-diagnosis/</w:t>
        </w:r>
      </w:hyperlink>
      <w:r>
        <w:t xml:space="preserve"> - Actress Alex Kingston, 62, disclosed her womb cancer diagnosis after experiencing a haemorrhage on stage. She underwent a hysterectomy and radiation therapy, with treatment concluding towards the end of last year. Kingston had previously assumed her symptoms were due to aging but later realised they were related to her illness.</w:t>
      </w:r>
      <w:r/>
    </w:p>
    <w:p>
      <w:pPr>
        <w:pStyle w:val="ListNumber"/>
        <w:spacing w:line="240" w:lineRule="auto"/>
        <w:ind w:left="720"/>
      </w:pPr>
      <w:r/>
      <w:hyperlink r:id="rId11">
        <w:r>
          <w:rPr>
            <w:color w:val="0000EE"/>
            <w:u w:val="single"/>
          </w:rPr>
          <w:t>https://au.lifestyle.yahoo.com/alex-kingston-hemorrhaged-stage-continued-210403919.html</w:t>
        </w:r>
      </w:hyperlink>
      <w:r>
        <w:t xml:space="preserve"> - Alex Kingston, 62, shared that she was diagnosed with cancer after haemorrhaging on stage during a performance. She had been feeling bloated and achy, attributing it to aging, but the on-stage incident led her to seek medical attention. After treatment, Kingston felt revitalised and is now participating in 'Strictly Come Dancing'.</w:t>
      </w:r>
      <w:r/>
    </w:p>
    <w:p>
      <w:pPr>
        <w:pStyle w:val="ListNumber"/>
        <w:spacing w:line="240" w:lineRule="auto"/>
        <w:ind w:left="720"/>
      </w:pPr>
      <w:r/>
      <w:hyperlink r:id="rId14">
        <w:r>
          <w:rPr>
            <w:color w:val="0000EE"/>
            <w:u w:val="single"/>
          </w:rPr>
          <w:t>https://www.standard.co.uk/showbiz/celebrity-news/alex-kingston-independent-amy-dowden-kingston-help-b1252293.html</w:t>
        </w:r>
      </w:hyperlink>
      <w:r>
        <w:t xml:space="preserve"> - Alex Kingston, 62, revealed she was treated for womb cancer last year. She experienced symptoms like bloating and achiness, which she initially thought were due to aging. After haemorrhaging on stage, she sought medical help and underwent a hysterectomy and radiation therapy. Kingston now feels revitalised and is participating in 'Strictly Come Dancing'.</w:t>
      </w:r>
      <w:r/>
    </w:p>
    <w:p>
      <w:pPr>
        <w:pStyle w:val="ListNumber"/>
        <w:spacing w:line="240" w:lineRule="auto"/>
        <w:ind w:left="720"/>
      </w:pPr>
      <w:r/>
      <w:hyperlink r:id="rId13">
        <w:r>
          <w:rPr>
            <w:color w:val="0000EE"/>
            <w:u w:val="single"/>
          </w:rPr>
          <w:t>https://www.independent.co.uk/arts-entertainment/tv/features/alex-kingston-strictly-womb-cancer-health-b2842953.html</w:t>
        </w:r>
      </w:hyperlink>
      <w:r>
        <w:t xml:space="preserve"> - Alex Kingston, known for her role in 'ER', disclosed her womb cancer diagnosis in 2024. She had been experiencing symptoms like bloating and achiness, which she initially attributed to aging. After haemorrhaging on stage during a performance, she sought medical attention and underwent a hysterectomy and radiation therapy. Kingston now feels revitalised and is participating in 'Strictly Come Dancing'.</w:t>
      </w:r>
      <w:r/>
    </w:p>
    <w:p>
      <w:pPr>
        <w:pStyle w:val="ListNumber"/>
        <w:spacing w:line="240" w:lineRule="auto"/>
        <w:ind w:left="720"/>
      </w:pPr>
      <w:r/>
      <w:hyperlink r:id="rId15">
        <w:r>
          <w:rPr>
            <w:color w:val="0000EE"/>
            <w:u w:val="single"/>
          </w:rPr>
          <w:t>https://www.eonline.com/videos/2457191491830/ers-alex-kingston-suffered-hemorrhage-onstage-before-uterine-cancer-diagnosis</w:t>
        </w:r>
      </w:hyperlink>
      <w:r>
        <w:t xml:space="preserve"> - Alex Kingston, 62, revealed she was diagnosed with uterine cancer in 2024 after years of enduring multiple symptoms. She experienced bloating and achiness, which she initially attributed to aging. After haemorrhaging on stage, she sought medical attention and underwent a hysterectomy and radiation therapy. Kingston now feels revitalised and is participating in 'Strictly Come Dancing'.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w.com/the-shocking-way-er-star-alex-kingston-learned-she-had-cancer-11828551" TargetMode="External"/><Relationship Id="rId10" Type="http://schemas.openxmlformats.org/officeDocument/2006/relationships/hyperlink" Target="https://www.the-independent.com/arts-entertainment/tv/features/alex-kingston-strictly-womb-cancer-health-b2842953.html" TargetMode="External"/><Relationship Id="rId11" Type="http://schemas.openxmlformats.org/officeDocument/2006/relationships/hyperlink" Target="https://au.lifestyle.yahoo.com/alex-kingston-hemorrhaged-stage-continued-210403919.html" TargetMode="External"/><Relationship Id="rId12" Type="http://schemas.openxmlformats.org/officeDocument/2006/relationships/hyperlink" Target="https://pa.media/blogs/pa-uplifting/strictly-star-alex-kingston-reveals-womb-cancer-diagnosis/" TargetMode="External"/><Relationship Id="rId13" Type="http://schemas.openxmlformats.org/officeDocument/2006/relationships/hyperlink" Target="https://www.independent.co.uk/arts-entertainment/tv/features/alex-kingston-strictly-womb-cancer-health-b2842953.html" TargetMode="External"/><Relationship Id="rId14" Type="http://schemas.openxmlformats.org/officeDocument/2006/relationships/hyperlink" Target="https://www.standard.co.uk/showbiz/celebrity-news/alex-kingston-independent-amy-dowden-kingston-help-b1252293.html" TargetMode="External"/><Relationship Id="rId15" Type="http://schemas.openxmlformats.org/officeDocument/2006/relationships/hyperlink" Target="https://www.eonline.com/videos/2457191491830/ers-alex-kingston-suffered-hemorrhage-onstage-before-uterine-cancer-diagnosi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