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Elizabeth Day’s new novel explores political turmoil and personal vulnerability amid societal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Elizabeth Day, acclaimed author, journalist, and podcaster, effortlessly blends sophistication with openness, making her one of the UK's most relatable and celebrated literary figures. Known widely for her chart-topping podcast, How To Fail With Elizabeth Day, she has built a career on exploring vulnerability and the universal experience of failure. Her latest novel, One of Us, serves as a follow-up to her 2017 critically acclaimed book, The Party, yet stands independently, inviting both new readers and returning fans into a richly layered narrative set against a backdrop of political turmoil and personal strife.</w:t>
      </w:r>
      <w:r/>
    </w:p>
    <w:p>
      <w:r/>
      <w:r>
        <w:t>One of Us deeply examines why individuals often fall in love with those who ultimately harm them, and why some deliberately choose such relationships. The story revolves around two former best friends—Martin Gilmour, an outsider and unreliable narrator, and Ben Fitzmaurice, an aristocratic figure on the cusp of becoming the UK’s Prime Minister. Their fractured friendship, sparked by a university fallout, unravels amid a changing political landscape that echoes real-world seismic shifts such as Brexit, the rise of populism, and the COVID pandemic. Day has infused the novel with political satire, dark humour, and insightful social commentary, making it a ‘state of the nation’ piece as described by novelist Marian Keyes and endorsed by Stanley Tucci.</w:t>
      </w:r>
      <w:r/>
    </w:p>
    <w:p>
      <w:r/>
      <w:r>
        <w:t>The creative process behind One of Us was notably fulfilling for Day, who found revisiting her established characters akin to reuniting with eccentric friends. Introducing new voices, such as the failed Tory MP Richard Take, whose lack of self-awareness brings comic relief and depth, enriched the novel’s texture. Day also explores the nuanced experience of womanhood through Serena, Ben’s wife, reflecting themes like perimenopause, identity shifts in middle age, and the emotional journey of motherhood, IVF, and miscarriage—subjects Day has faced personally and addresses candidly in her work.</w:t>
      </w:r>
      <w:r/>
    </w:p>
    <w:p>
      <w:r/>
      <w:r>
        <w:t>Day’s openness extends beyond fiction. On her podcast, she invites guests from diverse backgrounds, including celebrities and activists, to share three personal failures and the lessons learned. This exploration of failure as a connective human experience has garnered critical acclaim, winning the Rising Star Award at the 2019 British Podcast Awards. Day’s own experiences of failure include a painful divorce and extended struggles with fertility, subjects she discusses with honesty and vulnerability. She acknowledges that while failure once carried stigma, sharing these stories fosters community and reduces shame, a philosophy that underpins her podcast and public persona.</w:t>
      </w:r>
      <w:r/>
    </w:p>
    <w:p>
      <w:r/>
      <w:r>
        <w:t>The themes in One of Us also touch on complex issues of gender identity, inclusivity, and toxic power dynamics, reflecting Day’s attention to societal conversations around ‘wokery’, fluidity, and misogyny. The novel critiques the entrenched belief that the privileged elite inherently possess the knowledge to govern society, revealing the disconnect between power and lived experience. Day's background—growing up in Northern Ireland with Scottish roots, yet speaking with an English RP accent—adds a personal dimension to her exploration of class and belonging, themes that permeate her work.</w:t>
      </w:r>
      <w:r/>
    </w:p>
    <w:p>
      <w:r/>
      <w:r>
        <w:t>Beyond writing and podcasting, Day has recently expanded her creativity into fashion, collaborating with the female-led brand Aligne to design a collection celebrating practical yet stylish clothing for women in their 40s. This venture underscores her multifaceted approach to creativity and connection.</w:t>
      </w:r>
      <w:r/>
    </w:p>
    <w:p>
      <w:r/>
      <w:r>
        <w:t>Elizabeth Day’s career embodies a commitment to authenticity and empathy, using her platform to discuss difficult subjects with humour and insight while fostering meaningful dialogue. Her tenth book, One of Us, published by HarperCollins, along with her podcast, continues to resonate widely, illuminating the shared experiences of failure, ambition, and the quest for identity in contemporary society.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https://www.scotsman.com/news/im-just-a-massive-oversharer-author-and-podcaster-elizabeth-day-on-fertility-fashion-and-fiction-5345666</w:t>
        </w:r>
      </w:hyperlink>
      <w:r>
        <w:t xml:space="preserve"> - Please view link - unable to able to access data</w:t>
      </w:r>
      <w:r/>
    </w:p>
    <w:p>
      <w:pPr>
        <w:pStyle w:val="ListNumber"/>
        <w:spacing w:line="240" w:lineRule="auto"/>
        <w:ind w:left="720"/>
      </w:pPr>
      <w:r/>
      <w:hyperlink r:id="rId9">
        <w:r>
          <w:rPr>
            <w:color w:val="0000EE"/>
            <w:u w:val="single"/>
          </w:rPr>
          <w:t>https://www.scotsman.com/news/im-just-a-massive-oversharer-author-and-podcaster-elizabeth-day-on-fertility-fashion-and-fiction-5345666</w:t>
        </w:r>
      </w:hyperlink>
      <w:r>
        <w:t xml:space="preserve"> - In an interview with The Scotsman, Elizabeth Day, author and host of the 'How To Fail With Elizabeth Day' podcast, discusses her latest novel, 'One of Us', a follow-up to her 2017 book 'The Party'. She shares insights into her creative process, the themes of her new book, and her experiences with failure and success. Day also reflects on her personal journey, including her struggles with fertility and her approach to discussing personal challenges openly. The conversation highlights her candidness and the depth of her storytelling.</w:t>
      </w:r>
      <w:r/>
    </w:p>
    <w:p>
      <w:pPr>
        <w:pStyle w:val="ListNumber"/>
        <w:spacing w:line="240" w:lineRule="auto"/>
        <w:ind w:left="720"/>
      </w:pPr>
      <w:r/>
      <w:hyperlink r:id="rId10">
        <w:r>
          <w:rPr>
            <w:color w:val="0000EE"/>
            <w:u w:val="single"/>
          </w:rPr>
          <w:t>https://www.simonandschuster.com/authors/Elizabeth-Day/185182770</w:t>
        </w:r>
      </w:hyperlink>
      <w:r>
        <w:t xml:space="preserve"> - Elizabeth Day is an award-winning author and broadcaster based in the UK. Her chart-topping podcast, 'How to Fail', is a celebration of the things that haven’t gone right. Guests have included Phoebe Waller-Bridge, Gloria Steinem, Andrew Scott, Lily Allen, Mabel, Kazuo Ishiguro, and Malcolm Gladwell. It won the Rising Star Award at the 2019 British Podcast Awards. Elizabeth is the author of the novel 'The Party', which was published in the US in 2017.</w:t>
      </w:r>
      <w:r/>
    </w:p>
    <w:p>
      <w:pPr>
        <w:pStyle w:val="ListNumber"/>
        <w:spacing w:line="240" w:lineRule="auto"/>
        <w:ind w:left="720"/>
      </w:pPr>
      <w:r/>
      <w:hyperlink r:id="rId11">
        <w:r>
          <w:rPr>
            <w:color w:val="0000EE"/>
            <w:u w:val="single"/>
          </w:rPr>
          <w:t>https://www.irishtimes.com/life-style/people/2025/03/22/author-and-podcaster-elizabeth-day-its-about-doing-a-little-to-help-people-feel-less-lost/</w:t>
        </w:r>
      </w:hyperlink>
      <w:r>
        <w:t xml:space="preserve"> - In an interview with The Irish Times, Elizabeth Day discusses her latest book, a sequel to her novel 'The Party', and her approach to writing about personal and societal challenges. She reflects on her experiences with failure, including her marriage breakdown and IVF journey, and how these have influenced her work. Day emphasizes the importance of sharing personal struggles to help others feel less alone and more connected.</w:t>
      </w:r>
      <w:r/>
    </w:p>
    <w:p>
      <w:pPr>
        <w:pStyle w:val="ListNumber"/>
        <w:spacing w:line="240" w:lineRule="auto"/>
        <w:ind w:left="720"/>
      </w:pPr>
      <w:r/>
      <w:hyperlink r:id="rId12">
        <w:r>
          <w:rPr>
            <w:color w:val="0000EE"/>
            <w:u w:val="single"/>
          </w:rPr>
          <w:t>https://www.globalplayer.com/podcasts/2T3NX/</w:t>
        </w:r>
      </w:hyperlink>
      <w:r>
        <w:t xml:space="preserve"> - The 'How To Fail With Elizabeth Day' podcast features candid conversations with guests about their personal failures and the lessons learned from them. Hosted by Elizabeth Day, the podcast has featured a diverse range of guests, including authors, actors, and activists. It has been praised for its honest and insightful discussions, earning the Rising Star Award at the 2019 British Podcast Awards.</w:t>
      </w:r>
      <w:r/>
    </w:p>
    <w:p>
      <w:pPr>
        <w:pStyle w:val="ListNumber"/>
        <w:spacing w:line="240" w:lineRule="auto"/>
        <w:ind w:left="720"/>
      </w:pPr>
      <w:r/>
      <w:hyperlink r:id="rId13">
        <w:r>
          <w:rPr>
            <w:color w:val="0000EE"/>
            <w:u w:val="single"/>
          </w:rPr>
          <w:t>https://www.radio.net/podcast/how-to-fail-with-elizabeth-day</w:t>
        </w:r>
      </w:hyperlink>
      <w:r>
        <w:t xml:space="preserve"> - Elizabeth Day's 'How To Fail' podcast delves into the concept of failure, exploring how it shapes personal growth and success. Each episode features a guest sharing their experiences with failure and the insights gained from those moments. The podcast has been recognized for its engaging and thought-provoking content, contributing to its popularity among listeners seeking authentic and relatable stories.</w:t>
      </w:r>
      <w:r/>
    </w:p>
    <w:p>
      <w:pPr>
        <w:pStyle w:val="ListNumber"/>
        <w:spacing w:line="240" w:lineRule="auto"/>
        <w:ind w:left="720"/>
      </w:pPr>
      <w:r/>
      <w:hyperlink r:id="rId15">
        <w:r>
          <w:rPr>
            <w:color w:val="0000EE"/>
            <w:u w:val="single"/>
          </w:rPr>
          <w:t>https://www.goloudnow.com/podcasts/how-to-fail-with-elizabeth-day-132/how-to-write-a-book-introducing-your-new-favourite-podcast-479089</w:t>
        </w:r>
      </w:hyperlink>
      <w:r>
        <w:t xml:space="preserve"> - In this special edition of the 'How To Fail' podcast, Elizabeth Day revisits conversations with authors Kazuo Ishiguro and Salman Rushdie. The episode focuses on the theme of writing, coinciding with the release of Day's new book, 'One of Us'. Ishiguro and Rushdie share their reflections on creativity, memory, and the role of storytelling in understanding life's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otsman.com/news/im-just-a-massive-oversharer-author-and-podcaster-elizabeth-day-on-fertility-fashion-and-fiction-5345666" TargetMode="External"/><Relationship Id="rId10" Type="http://schemas.openxmlformats.org/officeDocument/2006/relationships/hyperlink" Target="https://www.simonandschuster.com/authors/Elizabeth-Day/185182770" TargetMode="External"/><Relationship Id="rId11" Type="http://schemas.openxmlformats.org/officeDocument/2006/relationships/hyperlink" Target="https://www.irishtimes.com/life-style/people/2025/03/22/author-and-podcaster-elizabeth-day-its-about-doing-a-little-to-help-people-feel-less-lost/" TargetMode="External"/><Relationship Id="rId12" Type="http://schemas.openxmlformats.org/officeDocument/2006/relationships/hyperlink" Target="https://www.globalplayer.com/podcasts/2T3NX/" TargetMode="External"/><Relationship Id="rId13" Type="http://schemas.openxmlformats.org/officeDocument/2006/relationships/hyperlink" Target="https://www.radio.net/podcast/how-to-fail-with-elizabeth-day" TargetMode="External"/><Relationship Id="rId14" Type="http://schemas.openxmlformats.org/officeDocument/2006/relationships/hyperlink" Target="https://www.noahwire.com" TargetMode="External"/><Relationship Id="rId15" Type="http://schemas.openxmlformats.org/officeDocument/2006/relationships/hyperlink" Target="https://www.goloudnow.com/podcasts/how-to-fail-with-elizabeth-day-132/how-to-write-a-book-introducing-your-new-favourite-podcast-4790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