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Julia Roberts dazzles in London with bold fashion and candid Wimbledon stories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Julia Roberts once again demonstrated her approachable charm as she left Claridge’s Hotel in London, stopping to engage warmly with fans eager to catch a glimpse of the A-list actress. At 57, Roberts was in the city promoting her new psychological thriller, </w:t>
      </w:r>
      <w:r>
        <w:rPr>
          <w:i/>
        </w:rPr>
        <w:t>After the Hunt</w:t>
      </w:r>
      <w:r>
        <w:t>. She turned heads with a bold fashion choice, wearing an oversized blazer paired with matching Bermuda shorts, complemented by a crisp white shirt, floral patterned tie, sheer tights, and black flats. Her look was accessorised by a dark cherry shoulder bag and dark sunglasses, exuding a relaxed yet polished style as she posed for selfies before heading to a waiting car.</w:t>
      </w:r>
      <w:r/>
    </w:p>
    <w:p>
      <w:r/>
      <w:r>
        <w:t xml:space="preserve">The film </w:t>
      </w:r>
      <w:r>
        <w:rPr>
          <w:i/>
        </w:rPr>
        <w:t>After the Hunt</w:t>
      </w:r>
      <w:r>
        <w:t xml:space="preserve"> features Roberts as a college professor facing a personal and professional crisis when a star pupil accuses one of her colleagues, and a dark secret from her past threatens to emerge. The cast includes notable names such as Andrew Garfield, Ayo Edebiri, and Michael Stuhlbarg. Throughout her promotional tour, Roberts appeared on </w:t>
      </w:r>
      <w:r>
        <w:rPr>
          <w:i/>
        </w:rPr>
        <w:t>The Graham Norton Show</w:t>
      </w:r>
      <w:r>
        <w:t>, where she shared a humorous story about her recent experience in the Wimbledon Royal Box. She recalled sitting between Benedict Cumberbatch and her husband, Daniel Moder, and admitting she loudly gasped every time the ball was hit — much to the dismay of the expected decorum in the exclusive 74-seat suite, typically reserved for royalty, government leaders, and high-profile celebrities.</w:t>
      </w:r>
      <w:r/>
    </w:p>
    <w:p>
      <w:r/>
      <w:r>
        <w:t>This Wimbledon appearance marked one of several public outings for Roberts during the summer, where she notably embraced the “tenniscore” fashion trend with a sporty Gucci white polo dress featuring red accents, showcasing her ability to effortlessly balance chic with comfort. At the same event, she also sported darkly tinted sunglasses and accompanied her ensemble with elegant accessories, captured alongside other celebrities such as Cumberbatch. According to coverage of Wimbledon 2024, Roberts' relaxed yet fashionable choices perfectly suited the prestigious atmosphere of the tournament.</w:t>
      </w:r>
      <w:r/>
    </w:p>
    <w:p>
      <w:r/>
      <w:r>
        <w:t>Roberts’ London appearances, including the Claridge’s outing, echo her status as a style icon with the ability to blend timeless elegance with current trends. Earlier in December 2023, she participated in a British Vogue cover shoot at the same hotel, highlighting a glamorous side with luxury designer tuxedos and gowns by Stella McCartney and Valentino, captured amid the sweeping views from the Penthouse suite. This photoshoot, part of Edward Enninful’s penultimate Vogue cover, celebrated her enduring charisma and joyful personality.</w:t>
      </w:r>
      <w:r/>
    </w:p>
    <w:p>
      <w:r/>
      <w:r>
        <w:t xml:space="preserve">Moreover, the star has been coy about future projects, particularly the much-anticipated </w:t>
      </w:r>
      <w:r>
        <w:rPr>
          <w:i/>
        </w:rPr>
        <w:t>Ocean’s 14</w:t>
      </w:r>
      <w:r>
        <w:t xml:space="preserve"> reboot trilogy, sharing on Norton’s show that while she had discussed it casually, she was unaware of George Clooney’s public announcement. Her history with </w:t>
      </w:r>
      <w:r>
        <w:rPr>
          <w:i/>
        </w:rPr>
        <w:t>Ocean’s Eleven</w:t>
      </w:r>
      <w:r>
        <w:t>, a hugely successful 2001 crime caper, underscores her long-standing connection with the franchise and co-stars like Clooney and Brad Pitt, with their collective box office success exceeding $962 million.</w:t>
      </w:r>
      <w:r/>
    </w:p>
    <w:p>
      <w:r/>
      <w:r>
        <w:t xml:space="preserve">In recent years, Roberts has consistently attracted attention for her fashion choices at promotional events and premieres. For example, in December 2023, she was seen at a screening for </w:t>
      </w:r>
      <w:r>
        <w:rPr>
          <w:i/>
        </w:rPr>
        <w:t>Leave the World Behind</w:t>
      </w:r>
      <w:r>
        <w:t xml:space="preserve"> in London wearing a daring Gucci ensemble that combined a baby pink short beneath a blazer with a lacy black bra, paired with diamond jewellery and statement silver pumps. This marked a stylistic evolution from the classic simplicity that once defined her public image toward a more glamorous and expressive aesthetic.</w:t>
      </w:r>
      <w:r/>
    </w:p>
    <w:p>
      <w:r/>
      <w:r>
        <w:t>Julia Roberts continues to captivate on screen and off, merging her substantial acting legacy with a modern flair for publicity and style, and maintaining a genuine rapport with fans even amidst her global celebrity status.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5">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https://www.dailymail.co.uk/tvshowbiz/article-15182365/Julia-Roberts-fans-London-hotel.html?ns_mchannel=rss&amp;ns_campaign=1490&amp;ito=1490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https://www.vogue.co.uk/article/julia-roberts-british-vogue-shoot-claridges</w:t>
        </w:r>
      </w:hyperlink>
      <w:r>
        <w:t xml:space="preserve"> - In early December 2023, Julia Roberts participated in a British Vogue cover shoot at Claridge's hotel in Mayfair, London. The shoot took place in The Penthouse suite, designed by Rémi Tessier, offering panoramic views of the city. Roberts, 56, showcased a blend of Hollywood glamour and understated elegance, wearing Stella McCartney tuxedos and Valentino gowns. The shoot highlighted her timeless beauty and joyful personality, capturing her in various luxurious settings within the hotel. The collaboration was part of Edward Enninful's penultimate Vogue cover, marking a significant moment in fashion photography.</w:t>
      </w:r>
      <w:r/>
    </w:p>
    <w:p>
      <w:pPr>
        <w:pStyle w:val="ListNumber"/>
        <w:spacing w:line="240" w:lineRule="auto"/>
        <w:ind w:left="720"/>
      </w:pPr>
      <w:r/>
      <w:hyperlink r:id="rId12">
        <w:r>
          <w:rPr>
            <w:color w:val="0000EE"/>
            <w:u w:val="single"/>
          </w:rPr>
          <w:t>https://www.thezoereport.com/culture/celebrity-looks-wimbledon-2024</w:t>
        </w:r>
      </w:hyperlink>
      <w:r>
        <w:t xml:space="preserve"> - During the 2024 Wimbledon tournament, several celebrities showcased elevated 'tenniscore' fashion. Julia Roberts, on a break from filming her new thriller 'After the Hunt' in Cambridge, attended Wimbledon in a white Gucci polo dress with red accents. She was accompanied by Benedict Cumberbatch, who also attended the event. The article highlights how these celebrities embraced the tennis-inspired fashion trend, blending athletic and preppy styles to create chic and comfortable ensembles suitable for the prestigious event.</w:t>
      </w:r>
      <w:r/>
    </w:p>
    <w:p>
      <w:pPr>
        <w:pStyle w:val="ListNumber"/>
        <w:spacing w:line="240" w:lineRule="auto"/>
        <w:ind w:left="720"/>
      </w:pPr>
      <w:r/>
      <w:hyperlink r:id="rId15">
        <w:r>
          <w:rPr>
            <w:color w:val="0000EE"/>
            <w:u w:val="single"/>
          </w:rPr>
          <w:t>https://www.shefinds.com/collections/julia-roberts-blazer-new-movie/</w:t>
        </w:r>
      </w:hyperlink>
      <w:r>
        <w:t xml:space="preserve"> - In December 2023, Julia Roberts attended a special screening of her upcoming film 'Leave the World Behind' in London, turning heads with her chic ensemble. She wore a baby pink Gucci short peeking out from beneath her blazer, revealing a lacy black bra underneath. Accessories included a massive diamond necklace from Chopard and silver Gucci pumps adorned with silver beaded fringe. This bold fashion choice marked a departure from Roberts' typical classic simplicity, adding a touch of glamour to the London scene.</w:t>
      </w:r>
      <w:r/>
    </w:p>
    <w:p>
      <w:pPr>
        <w:pStyle w:val="ListNumber"/>
        <w:spacing w:line="240" w:lineRule="auto"/>
        <w:ind w:left="720"/>
      </w:pPr>
      <w:r/>
      <w:hyperlink r:id="rId11">
        <w:r>
          <w:rPr>
            <w:color w:val="0000EE"/>
            <w:u w:val="single"/>
          </w:rPr>
          <w:t>https://www.etonline.com/julia-roberts-beams-in-understated-glamorous-outfit-in-london-see-the-pic-110808</w:t>
        </w:r>
      </w:hyperlink>
      <w:r>
        <w:t xml:space="preserve"> - In October 2018, Julia Roberts arrived in London wearing a beige pleated dress and matching blazer from Burberry's spring/summer 2019 collection. She accessorised with coordinating pumps and a side braid, exuding elegance and sophistication. The ensemble was part of her promotional activities for the Amazon series 'Homecoming'. The article highlights Roberts' timeless style and her ability to effortlessly blend classic pieces with contemporary trends, making her a fashion icon.</w:t>
      </w:r>
      <w:r/>
    </w:p>
    <w:p>
      <w:pPr>
        <w:pStyle w:val="ListNumber"/>
        <w:spacing w:line="240" w:lineRule="auto"/>
        <w:ind w:left="720"/>
      </w:pPr>
      <w:r/>
      <w:hyperlink r:id="rId13">
        <w:r>
          <w:rPr>
            <w:color w:val="0000EE"/>
            <w:u w:val="single"/>
          </w:rPr>
          <w:t>https://people.com/julia-roberts-polo-dress-8682538</w:t>
        </w:r>
      </w:hyperlink>
      <w:r>
        <w:t xml:space="preserve"> - In July 2024, Julia Roberts attended Wimbledon with her husband, Danny Moder, wearing a sporty red-and-white Gucci collared dress that reached just above her knees. She accessorised with dark black sunglasses, gold bracelets, and a small orange Gucci purse. Her fresh, medium-length blonde hair was styled with a centre part and left down for a relaxed, effortless look. This appearance marked a rare public outing for the couple, showcasing Roberts' chic and sporty fashion sense.</w:t>
      </w:r>
      <w:r/>
    </w:p>
    <w:p>
      <w:pPr>
        <w:pStyle w:val="ListNumber"/>
        <w:spacing w:line="240" w:lineRule="auto"/>
        <w:ind w:left="720"/>
      </w:pPr>
      <w:r/>
      <w:hyperlink r:id="rId14">
        <w:r>
          <w:rPr>
            <w:color w:val="0000EE"/>
            <w:u w:val="single"/>
          </w:rPr>
          <w:t>https://www.express.co.uk/celebrity-news/1923044/tom-cruise-julia-roberts-princess-kate-wimbledon-final-2024</w:t>
        </w:r>
      </w:hyperlink>
      <w:r>
        <w:t xml:space="preserve"> - In July 2024, Julia Roberts attended Wimbledon's men's final in the Royal Box, accompanied by her husband, Daniel Moder. She wore a white Gucci minidress and heavily tinted sunglasses. Other notable attendees included Tom Cruise, Zendaya, and Courteney Cox. The article highlights the star-studded nature of the event and Roberts' stylish appearance, noting her chic ensemble and the presence of other celebrities in the Royal Box during the prestigious tennis match.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82365/Julia-Roberts-fans-London-hotel.html?ns_mchannel=rss&amp;ns_campaign=1490&amp;ito=1490" TargetMode="External"/><Relationship Id="rId10" Type="http://schemas.openxmlformats.org/officeDocument/2006/relationships/hyperlink" Target="https://www.vogue.co.uk/article/julia-roberts-british-vogue-shoot-claridges" TargetMode="External"/><Relationship Id="rId11" Type="http://schemas.openxmlformats.org/officeDocument/2006/relationships/hyperlink" Target="https://www.etonline.com/julia-roberts-beams-in-understated-glamorous-outfit-in-london-see-the-pic-110808" TargetMode="External"/><Relationship Id="rId12" Type="http://schemas.openxmlformats.org/officeDocument/2006/relationships/hyperlink" Target="https://www.thezoereport.com/culture/celebrity-looks-wimbledon-2024" TargetMode="External"/><Relationship Id="rId13" Type="http://schemas.openxmlformats.org/officeDocument/2006/relationships/hyperlink" Target="https://people.com/julia-roberts-polo-dress-8682538" TargetMode="External"/><Relationship Id="rId14" Type="http://schemas.openxmlformats.org/officeDocument/2006/relationships/hyperlink" Target="https://www.express.co.uk/celebrity-news/1923044/tom-cruise-julia-roberts-princess-kate-wimbledon-final-2024" TargetMode="External"/><Relationship Id="rId15" Type="http://schemas.openxmlformats.org/officeDocument/2006/relationships/hyperlink" Target="https://www.shefinds.com/collections/julia-roberts-blazer-new-movi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