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Julia Roberts and Andrew Garfield steal the spotlight at London premiere of After the Hunt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Julia Roberts and Andrew Garfield made a striking appearance at the London premiere of their highly anticipated film, </w:t>
      </w:r>
      <w:r>
        <w:rPr>
          <w:i/>
        </w:rPr>
        <w:t>After the Hunt</w:t>
      </w:r>
      <w:r>
        <w:t>, showcasing not only their acting prowess but also a refined sense of style. Roberts, 57, who plays Alma Olsson—a Yale philosophy professor caught in a maelstrom of personal and professional crises—chose a sleek black power suit with structured shoulders, a crisp white blouse, and tailored trousers. She accessorised with pointed stilettos and a layered diamond necklace that added sparkle to her ensemble. Garfield complemented her sophistication with a grey wool blazer over a black shirt and coordinating trousers, completing the look with polished leather shoes. The pair appeared jovial, engaging warmly with fans and sharing lighthearted moments on the red carpet.</w:t>
      </w:r>
      <w:r/>
    </w:p>
    <w:p>
      <w:r/>
      <w:r>
        <w:t>The film delves into dark and complex themes, centred around the accusation of sexual misconduct against one of Alma’s colleagues by a star student, portrayed by Ayo Edebiri. Roberts’ character navigates the murky waters of academic power dynamics while confronting a personal secret that threatens to unravel her life. The storyline, set within Yale’s philosophy department, is crafted with a complexity that eschews easy answers, instead prompting viewers to grapple with questions about power, identity, and morality.</w:t>
      </w:r>
      <w:r/>
    </w:p>
    <w:p>
      <w:r/>
      <w:r>
        <w:t xml:space="preserve">Director Luca Guadagnino, known for his evocative storytelling in films such as </w:t>
      </w:r>
      <w:r>
        <w:rPr>
          <w:i/>
        </w:rPr>
        <w:t>Call Me By Your Name</w:t>
      </w:r>
      <w:r>
        <w:t xml:space="preserve"> and </w:t>
      </w:r>
      <w:r>
        <w:rPr>
          <w:i/>
        </w:rPr>
        <w:t>Suspiria</w:t>
      </w:r>
      <w:r>
        <w:t xml:space="preserve">, brings his distinctive sensibility to this psychological thriller. </w:t>
      </w:r>
      <w:r>
        <w:rPr>
          <w:i/>
        </w:rPr>
        <w:t>After the Hunt</w:t>
      </w:r>
      <w:r>
        <w:t xml:space="preserve"> premiered at the Venice Film Festival in 2025 to critical acclaim, with praise from festival officials for its mature and thought-provoking exploration of sensitive subject matter. Guadagnino’s first collaboration with Roberts also reunites him with frequent actors such as Michael Stuhlbarg and Chloë Sevigny, enriching the film with a strong supporting cast.</w:t>
      </w:r>
      <w:r/>
    </w:p>
    <w:p>
      <w:r/>
      <w:r>
        <w:t>The film’s ambiguous treatment of its central allegations recently sparked debate, with some critics concerned it might undermine feminist causes due to the lack of clear resolution. Roberts has publicly denied these accusations, explaining that the film's intent is to spark dialogue rather than deliver a definitive political stance. Speaking to Reuters, she emphasised that the narrative’s power lies in its invitation to reflection on ethical dilemmas and the generational divide within liberal intellectual circles, rather than outright judgement.</w:t>
      </w:r>
      <w:r/>
    </w:p>
    <w:p>
      <w:r/>
      <w:r>
        <w:t>The movie, backed by Amazon MGM Studios and produced alongside Big Indie Pictures, Frenesy Film Company, and Imagine Entertainment, opened in select U.S. theatres on October 10, with a wider release planned for October 17. It is poised to attract significant attention both for its timely themes and the calibre of its cast, with industry observers suggesting it could emerge as a contender during awards season.</w:t>
      </w:r>
      <w:r/>
    </w:p>
    <w:p>
      <w:r/>
      <w:r>
        <w:t>Adding to the event’s star-studded nature, co-stars including The Bear’s Ayo Edebiri and British-American actress Minnie Driver also turned heads at the London premiere, each displaying their unique fashion flair. Roberts herself continued her trend-setting ways recently at Venice by championing "method dressing" through a quirky homage to Guadagnino, wearing a cardigan emblazoned with the director’s face—an unusual but playful sartorial choice that underscored her commitment to the film’s creative team.</w:t>
      </w:r>
      <w:r/>
    </w:p>
    <w:p>
      <w:r/>
      <w:r>
        <w:t xml:space="preserve">As Roberts continues to promote </w:t>
      </w:r>
      <w:r>
        <w:rPr>
          <w:i/>
        </w:rPr>
        <w:t>After the Hunt</w:t>
      </w:r>
      <w:r>
        <w:t xml:space="preserve">, she also addressed the buzz surrounding a potential new installment in the popular </w:t>
      </w:r>
      <w:r>
        <w:rPr>
          <w:i/>
        </w:rPr>
        <w:t>Ocean’s</w:t>
      </w:r>
      <w:r>
        <w:t xml:space="preserve"> franchise, of which she was a part. Speaking candidly on The Graham Norton Show, she revealed she was not fully informed about the reboot plans announced by George Clooney, the original series’ star. The </w:t>
      </w:r>
      <w:r>
        <w:rPr>
          <w:i/>
        </w:rPr>
        <w:t>Ocean’s</w:t>
      </w:r>
      <w:r>
        <w:t xml:space="preserve"> series, replete with a star-studded ensemble cast including Brad Pitt and Matt Damon, remains a cultural touchstone, and Roberts’ connection to that legacy only heightens anticipation around her current work.</w:t>
      </w:r>
      <w:r/>
    </w:p>
    <w:p>
      <w:r/>
      <w:r>
        <w:t>Together with Garfield and Edebiri, Roberts invites audiences to engage with a film that challenges perceptions and encourages nuanced conversations about accountability, trust, and the often conflicting forces at play in academic and personal spheres.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https://www.dailymail.co.uk/tvshowbiz/article-15184187/Julia-Roberts-joins-Andrew-Garfield-London-premiere-Hunt.html?ns_mchannel=rss&amp;ns_campaign=1490&amp;ito=1490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https://www.apnews.com/article/4e2028f42f3b58ef910c0e986b54b005</w:t>
        </w:r>
      </w:hyperlink>
      <w:r>
        <w:t xml:space="preserve"> - Julia Roberts, Andrew Garfield, and Ayo Edebiri discuss their roles in 'After the Hunt' at the Venice Film Festival. Directed by Luca Guadagnino, the film explores themes of sexual misconduct and academic power dynamics within Yale's philosophy department. Roberts portrays Alma, a professor facing personal and professional challenges when a student accuses a colleague of misconduct. The film delves into complex, morally ambiguous characters and raises thought-provoking questions without offering easy answers.</w:t>
      </w:r>
      <w:r/>
    </w:p>
    <w:p>
      <w:pPr>
        <w:pStyle w:val="ListNumber"/>
        <w:spacing w:line="240" w:lineRule="auto"/>
        <w:ind w:left="720"/>
      </w:pPr>
      <w:r/>
      <w:hyperlink r:id="rId13">
        <w:r>
          <w:rPr>
            <w:color w:val="0000EE"/>
            <w:u w:val="single"/>
          </w:rPr>
          <w:t>https://www.apnews.com/article/b7421972cf6d5fa0bc90c8df55968da1</w:t>
        </w:r>
      </w:hyperlink>
      <w:r>
        <w:t xml:space="preserve"> - Luca Guadagnino's 'After the Hunt' is set to open the 63rd New York Film Festival. The film, which premiered at the Venice Film Festival, stars Julia Roberts as a Yale philosophy professor whose life unravels when her protégé accuses a colleague of sexual assault. Festival artistic director Dennis Lim praised the film for its complexity and mature themes, calling it one of Guadagnino's most compelling works.</w:t>
      </w:r>
      <w:r/>
    </w:p>
    <w:p>
      <w:pPr>
        <w:pStyle w:val="ListNumber"/>
        <w:spacing w:line="240" w:lineRule="auto"/>
        <w:ind w:left="720"/>
      </w:pPr>
      <w:r/>
      <w:hyperlink r:id="rId14">
        <w:r>
          <w:rPr>
            <w:color w:val="0000EE"/>
            <w:u w:val="single"/>
          </w:rPr>
          <w:t>https://www.reuters.com/business/media-telecom/julia-roberts-denies-her-new-venice-film-sets-back-feminist-cause-2025-08-29/</w:t>
        </w:r>
      </w:hyperlink>
      <w:r>
        <w:t xml:space="preserve"> - Julia Roberts stars in 'After the Hunt,' a film premiering at the 2025 Venice Film Festival and directed by Luca Guadagnino. The movie explores the complexities of a sexual assault allegation within academia, with Roberts portraying Alma Olsson, a Yale philosophy professor caught between personal loyalties and ethical dilemmas. Co-starring Ayo Edebiri and Andrew Garfield, the film delves into issues of power, identity, and generational divides among liberal intellectuals. Roberts denied accusations that the film undermines feminist ideals by maintaining ambiguity in the portrayal of the accused and the accuser. She emphasized the film’s goal of sparking conversation rather than delivering definitive political messages.</w:t>
      </w:r>
      <w:r/>
    </w:p>
    <w:p>
      <w:pPr>
        <w:pStyle w:val="ListNumber"/>
        <w:spacing w:line="240" w:lineRule="auto"/>
        <w:ind w:left="720"/>
      </w:pPr>
      <w:r/>
      <w:hyperlink r:id="rId12">
        <w:r>
          <w:rPr>
            <w:color w:val="0000EE"/>
            <w:u w:val="single"/>
          </w:rPr>
          <w:t>https://www.whattowatch.com/watching-guides/after-the-hunt-release-date-trailer-cast-plot-and-everything-we-know-about-the-julia-roberts-movie</w:t>
        </w:r>
      </w:hyperlink>
      <w:r>
        <w:t xml:space="preserve"> - 'After the Hunt' is an upcoming psychological thriller set on a college campus, directed by acclaimed filmmaker Luca Guadagnino and featuring an all-star cast. The movie is scheduled for an exclusive theatrical release in the U.S. in October 2025, starting with a limited release in Los Angeles and New York on October 10, followed by a nationwide release on October 17. The film stars Julia Roberts as a college professor entangled in a personal and professional crisis after a star student, played by Ayo Edebiri, accuses a colleague, portrayed by Andrew Garfield, of sexual assault. Complicating matters is a dark secret from the professor’s own past that risks exposure. This marks the first screenplay from Nora Garrett. The strong supporting cast includes Michael Stuhlbarg and Chloë Sevigny, frequent collaborators of Guadagnino. The movie is backed by Amazon MGM Studios and produced in collaboration with Big Indie Pictures, Frenesy Film Company, and Imagine Entertainment. With its timely themes and high-profile ensemble, the film is anticipated to draw significant attention, including during awards season.</w:t>
      </w:r>
      <w:r/>
    </w:p>
    <w:p>
      <w:pPr>
        <w:pStyle w:val="ListNumber"/>
        <w:spacing w:line="240" w:lineRule="auto"/>
        <w:ind w:left="720"/>
      </w:pPr>
      <w:r/>
      <w:hyperlink r:id="rId10">
        <w:r>
          <w:rPr>
            <w:color w:val="0000EE"/>
            <w:u w:val="single"/>
          </w:rPr>
          <w:t>https://www.cinemablend.com/movies/julia-roberts-put-weird-twist-method-dressing-venice-film-festival-luca-guadagnino</w:t>
        </w:r>
      </w:hyperlink>
      <w:r>
        <w:t xml:space="preserve"> - Julia Roberts made a bold fashion statement at the 2025 Venice Film Festival, embracing the current Hollywood trend of 'method dressing' while promoting her new film, 'After The Hunt'. Upon her arrival in Venice, Roberts wore a quirky white cardigan featuring the face of Luca Guadagnino, the film's director, marking an unconventional take on the trend. Guadagnino is a celebrated Italian director known for 'Call Me By Your Name', 'Suspiria', and 'Bones and All', and 'After The Hunt' is his first collaboration with Roberts. The film will premiere at the festival on Friday, with Roberts leading a cast that includes Andrew Garfield and Ayo Edebiri. 'After The Hunt' follows a college professor, played by Roberts, who is confronted with a past secret when a star student makes a serious accusation against a colleague. The plot hints at queer themes, a signature element in Guadagnino’s storytelling. This film also marks Roberts' return to the big screen following her role in 2023's 'Leave The World Behind'. Her cardigan, celebrating the movie's director, adds a fun and unexpected twist to the trend of film-inspired attire, continuing Roberts' legacy of bold fashion choices. The movie is set to release in theaters on October 10, 2025.</w:t>
      </w:r>
      <w:r/>
    </w:p>
    <w:p>
      <w:pPr>
        <w:pStyle w:val="ListNumber"/>
        <w:spacing w:line="240" w:lineRule="auto"/>
        <w:ind w:left="720"/>
      </w:pPr>
      <w:r/>
      <w:hyperlink r:id="rId15">
        <w:r>
          <w:rPr>
            <w:color w:val="0000EE"/>
            <w:u w:val="single"/>
          </w:rPr>
          <w:t>https://www.aboutamazon.com/news/entertainment/after-the-hunt-julia-roberts-amazon-mgm-studios/</w:t>
        </w:r>
      </w:hyperlink>
      <w:r>
        <w:t xml:space="preserve"> - 'After the Hunt' is a gripping psychological thriller that follows a college professor, played by Julia Roberts, who finds herself at a personal and professional crossroads. When a star student (Ayo Edebiri) levels an accusation against one of her colleagues (Andrew Garfield), the professor is forced to navigate complex moral territory while a dark secret from her own past threatens to come into the light. The psychological thriller is directed by Luca Guadagnino and features a star-studded cast including Ayo Edebiri and Andrew Garfield. Prime members can buy tickets for early-access screenings of the film before its nationwide release in theaters this October.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84187/Julia-Roberts-joins-Andrew-Garfield-London-premiere-Hunt.html?ns_mchannel=rss&amp;ns_campaign=1490&amp;ito=1490" TargetMode="External"/><Relationship Id="rId10" Type="http://schemas.openxmlformats.org/officeDocument/2006/relationships/hyperlink" Target="https://www.cinemablend.com/movies/julia-roberts-put-weird-twist-method-dressing-venice-film-festival-luca-guadagnino" TargetMode="External"/><Relationship Id="rId11" Type="http://schemas.openxmlformats.org/officeDocument/2006/relationships/hyperlink" Target="https://www.apnews.com/article/4e2028f42f3b58ef910c0e986b54b005" TargetMode="External"/><Relationship Id="rId12" Type="http://schemas.openxmlformats.org/officeDocument/2006/relationships/hyperlink" Target="https://www.whattowatch.com/watching-guides/after-the-hunt-release-date-trailer-cast-plot-and-everything-we-know-about-the-julia-roberts-movie" TargetMode="External"/><Relationship Id="rId13" Type="http://schemas.openxmlformats.org/officeDocument/2006/relationships/hyperlink" Target="https://www.apnews.com/article/b7421972cf6d5fa0bc90c8df55968da1" TargetMode="External"/><Relationship Id="rId14" Type="http://schemas.openxmlformats.org/officeDocument/2006/relationships/hyperlink" Target="https://www.reuters.com/business/media-telecom/julia-roberts-denies-her-new-venice-film-sets-back-feminist-cause-2025-08-29/" TargetMode="External"/><Relationship Id="rId15" Type="http://schemas.openxmlformats.org/officeDocument/2006/relationships/hyperlink" Target="https://www.aboutamazon.com/news/entertainment/after-the-hunt-julia-roberts-amazon-mgm-studio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