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 xml:space="preserve">Chloé Zhao’s </w:t>
      </w:r>
      <w:r>
        <w:rPr>
          <w:i/>
        </w:rPr>
        <w:t>Hamnet</w:t>
      </w:r>
      <w:r>
        <w:t xml:space="preserve"> garners Oscar buzz for its emotional depth and visionary direction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Chloé Zhao’s film </w:t>
      </w:r>
      <w:r>
        <w:rPr>
          <w:i/>
        </w:rPr>
        <w:t>Hamnet</w:t>
      </w:r>
      <w:r>
        <w:t xml:space="preserve"> is drawing widespread acclaim as a poignant and deeply emotional exploration of loss and creativity. Adapted from Maggie O’Farrell’s 2020 novel, the film premiered at the 2025 Toronto International Film Festival where it won the prestigious People’s Choice Award, positioning it as a strong contender for the upcoming Academy Awards.</w:t>
      </w:r>
      <w:r/>
    </w:p>
    <w:p>
      <w:r/>
      <w:r>
        <w:t xml:space="preserve">The story centres on William Shakespeare and his wife Agnes—known to history as Anne Hathaway—portrayed with remarkable depth by Paul Mescal and Jessie Buckley. The film imaginatively reconstructs the years following the death of their 11-year-old son, Hamnet, a tragedy that scholars believe inspired Shakespeare’s monumental play </w:t>
      </w:r>
      <w:r>
        <w:rPr>
          <w:i/>
        </w:rPr>
        <w:t>Hamlet</w:t>
      </w:r>
      <w:r>
        <w:t>. Buckley’s portrayal of Agnes is described as a tour de force, capturing a visceral and tender grief that drives the narrative’s emotional core.</w:t>
      </w:r>
      <w:r/>
    </w:p>
    <w:p>
      <w:r/>
      <w:r>
        <w:t xml:space="preserve">Critics have been effusive in their praise, with </w:t>
      </w:r>
      <w:r>
        <w:rPr>
          <w:i/>
        </w:rPr>
        <w:t>Hamnet</w:t>
      </w:r>
      <w:r>
        <w:t xml:space="preserve"> receiving a perfect 100% score on Rotten Tomatoes. Buckley’s performance has been lauded as “magical” and “brilliant,” while Mescal’s turn is seen as career-best work. Their chemistry anchors the film’s exploration of love, loss, and the interplay between suffering and artistic expression. The supporting cast, including Jacobi Jupe as Hamnet, also garners commendation, and the film’s visual style, noted for its painterly quality by cinematographer Łukasz Żal, evokes the light and mood of Rembrandt’s masterpieces.</w:t>
      </w:r>
      <w:r/>
    </w:p>
    <w:p>
      <w:r/>
      <w:r>
        <w:t>The film begins by portraying Agnes as intimately connected to her natural surroundings, weaving a poetic sensibility into her character. Mescal’s Shakespeare emerges not only as a devoted husband and father but also as a driven artist who must leave his family to pursue his career in London. The narrative delicately handles the devastating impact of the bubonic plague on their family, showing both the near loss of their daughter Judith and the fatal illness of Hamnet.</w:t>
      </w:r>
      <w:r/>
    </w:p>
    <w:p>
      <w:r/>
      <w:r>
        <w:t xml:space="preserve">Zhao’s direction, co-writing alongside O’Farrell, transforms this intimate family tragedy into a meditation on grief and resilience. The story culminates in the emotionally charged staging of </w:t>
      </w:r>
      <w:r>
        <w:rPr>
          <w:i/>
        </w:rPr>
        <w:t>Hamlet</w:t>
      </w:r>
      <w:r>
        <w:t xml:space="preserve"> at the Globe Theatre, where Agnes watches on, embodying the personal foundation of the tragedy. The film does not shy away from the rawness of bereavement, thus connecting past and present experiences of loss in ways that resonate universally.</w:t>
      </w:r>
      <w:r/>
    </w:p>
    <w:p>
      <w:r/>
      <w:r>
        <w:t xml:space="preserve">Jessie Buckley has spoken of the transformative effect the role had on her own life, describing how the emotional depth required for the film brought newfound tenderness and insight. Zhao, fresh from her Oscar-winning success with </w:t>
      </w:r>
      <w:r>
        <w:rPr>
          <w:i/>
        </w:rPr>
        <w:t>Nomadland</w:t>
      </w:r>
      <w:r>
        <w:t xml:space="preserve">, invested herself fully in </w:t>
      </w:r>
      <w:r>
        <w:rPr>
          <w:i/>
        </w:rPr>
        <w:t>Hamnet</w:t>
      </w:r>
      <w:r>
        <w:t>, even leading a breathing exercise with the London Film Festival audience to share the emotional intensity that shaped the film’s creation.</w:t>
      </w:r>
      <w:r/>
    </w:p>
    <w:p>
      <w:r/>
      <w:r>
        <w:rPr>
          <w:i/>
        </w:rPr>
        <w:t>Hamnet</w:t>
      </w:r>
      <w:r>
        <w:t xml:space="preserve"> is slated for global theatrical release in early 2026 and is already generating significant Oscar buzz. Industry anticipation is high, with many expecting standout nominations for the lead actors and Zhao’s visionary direction. This film promises to be not just a historical drama but also a deeply personal and universal story of love, loss, and the enduring power of art to transform grief into meaning.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15">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https://www.dailymail.co.uk/tvshowbiz/article-15185729/Paul-Mescal-Jessie-Buckley-BRIAN-VINER-reviews-Hamnet.html?ns_mchannel=rss&amp;ns_campaign=1490&amp;ito=1490</w:t>
        </w:r>
      </w:hyperlink>
      <w:r>
        <w:t xml:space="preserve"> - Please view link - unable to able to access data</w:t>
      </w:r>
      <w:r/>
    </w:p>
    <w:p>
      <w:pPr>
        <w:pStyle w:val="ListNumber"/>
        <w:spacing w:line="240" w:lineRule="auto"/>
        <w:ind w:left="720"/>
      </w:pPr>
      <w:r/>
      <w:hyperlink r:id="rId15">
        <w:r>
          <w:rPr>
            <w:color w:val="0000EE"/>
            <w:u w:val="single"/>
          </w:rPr>
          <w:t>https://www.reuters.com/business/media-telecom/oscar-buzzy-hamnet-changed-me-actress-jessie-buckley-says-2025-10-11/</w:t>
        </w:r>
      </w:hyperlink>
      <w:r>
        <w:t xml:space="preserve"> - Actress Jessie Buckley describes her transformative experience working on 'Hamnet', directed by Chloé Zhao. The film, adapted from Maggie O'Farrell's novel, portrays the grief of William Shakespeare and his wife Agnes following the death of their 11-year-old son, inspiring the creation of 'Hamlet'. Buckley highlights the emotional depth and tenderness the role brought into her life. The film is scheduled for global theatrical release in late 2025 and early 2026.</w:t>
      </w:r>
      <w:r/>
    </w:p>
    <w:p>
      <w:pPr>
        <w:pStyle w:val="ListNumber"/>
        <w:spacing w:line="240" w:lineRule="auto"/>
        <w:ind w:left="720"/>
      </w:pPr>
      <w:r/>
      <w:hyperlink r:id="rId12">
        <w:r>
          <w:rPr>
            <w:color w:val="0000EE"/>
            <w:u w:val="single"/>
          </w:rPr>
          <w:t>https://www.digitalspy.com/movies/a65941296/hamnet-perfect-score-rotten-tomatoes/</w:t>
        </w:r>
      </w:hyperlink>
      <w:r>
        <w:t xml:space="preserve"> - Critics have lauded 'Hamnet' for its emotional depth and performances, awarding it a perfect 100% score on Rotten Tomatoes. Directed by Chloé Zhao, the film stars Jessie Buckley as Agnes and Paul Mescal as William Shakespeare. Critics have praised Buckley's portrayal as 'magical' and 'brilliant', with the film being described as a 'masterful' and 'genuine emotional experience'.</w:t>
      </w:r>
      <w:r/>
    </w:p>
    <w:p>
      <w:pPr>
        <w:pStyle w:val="ListNumber"/>
        <w:spacing w:line="240" w:lineRule="auto"/>
        <w:ind w:left="720"/>
      </w:pPr>
      <w:r/>
      <w:hyperlink r:id="rId10">
        <w:r>
          <w:rPr>
            <w:color w:val="0000EE"/>
            <w:u w:val="single"/>
          </w:rPr>
          <w:t>https://apnews.com/article/757bd823c2a0db417ef83aba6686a168</w:t>
        </w:r>
      </w:hyperlink>
      <w:r>
        <w:t xml:space="preserve"> - 'Hamnet', directed by Chloé Zhao, won the People's Choice Award at the 2025 Toronto International Film Festival (TIFF), positioning it as a strong contender for the upcoming Academy Awards. The film, starring Paul Mescal and Jessie Buckley, explores the impact of their son's death on Shakespeare's artistic life, particularly how it may have inspired the play 'Hamlet'.</w:t>
      </w:r>
      <w:r/>
    </w:p>
    <w:p>
      <w:pPr>
        <w:pStyle w:val="ListNumber"/>
        <w:spacing w:line="240" w:lineRule="auto"/>
        <w:ind w:left="720"/>
      </w:pPr>
      <w:r/>
      <w:hyperlink r:id="rId14">
        <w:r>
          <w:rPr>
            <w:color w:val="0000EE"/>
            <w:u w:val="single"/>
          </w:rPr>
          <w:t>https://www.gamesradar.com/entertainment/drama-movies/chloe-zhaos-first-movie-since-eternals-is-already-getting-oscars-buzz-as-critics-call-it-the-most-devastating-movie-ive-seen-in-years/</w:t>
        </w:r>
      </w:hyperlink>
      <w:r>
        <w:t xml:space="preserve"> - Chloé Zhao's latest film, 'Hamnet', has premiered to critical acclaim and is generating early Oscar buzz. The film, co-written by Zhao and based on Maggie O’Farrell’s award-winning novel, tells the emotional story of playwright William Shakespeare (played by Paul Mescal) and his wife Agnes (Jessie Buckley) coping with the death of their 11-year-old son. Critics have praised it as extraordinarily moving and emotionally raw, with Buckley’s performance labeled 'magical' and 'brilliant'.</w:t>
      </w:r>
      <w:r/>
    </w:p>
    <w:p>
      <w:pPr>
        <w:pStyle w:val="ListNumber"/>
        <w:spacing w:line="240" w:lineRule="auto"/>
        <w:ind w:left="720"/>
      </w:pPr>
      <w:r/>
      <w:hyperlink r:id="rId13">
        <w:r>
          <w:rPr>
            <w:color w:val="0000EE"/>
            <w:u w:val="single"/>
          </w:rPr>
          <w:t>https://www.rottentomatoes.com/m/hamnet</w:t>
        </w:r>
      </w:hyperlink>
      <w:r>
        <w:t xml:space="preserve"> - 'Hamnet' is a 2025 historical drama film co-written, co-edited, and directed by Chloé Zhao, based on Maggie O'Farrell's 2020 novel. The film follows the relationship between William Shakespeare and his wife Agnes, and the impact of the tragic death of their 11-year-old son Hamnet on their lives. It stars Jessie Buckley and Paul Mescal as Agnes and William, respectively, alongside Emily Watson and Joe Alwyn in supporting roles. The film has received positive reviews from critics.</w:t>
      </w:r>
      <w:r/>
    </w:p>
    <w:p>
      <w:pPr>
        <w:pStyle w:val="ListNumber"/>
        <w:spacing w:line="240" w:lineRule="auto"/>
        <w:ind w:left="720"/>
      </w:pPr>
      <w:r/>
      <w:hyperlink r:id="rId11">
        <w:r>
          <w:rPr>
            <w:color w:val="0000EE"/>
            <w:u w:val="single"/>
          </w:rPr>
          <w:t>https://apnews.com/article/19492b29e979f52effe2afa88fee5eed</w:t>
        </w:r>
      </w:hyperlink>
      <w:r>
        <w:t xml:space="preserve"> - Chloé Zhao’s film 'Hamnet', which premiered at the 2025 Toronto International Film Festival, has emerged as one of the most emotionally resonant entries of the festival season. Based on Maggie O’Farrell’s novel, the movie reimagines the story of William Shakespeare (played by Paul Mescal), his wife Agnes (Jessie Buckley), and the profound grief following the death of their 11-year-old son, Hamnet. The film explores love, sorrow, and the healing power of art, culminating in the creation of 'Hamlet'.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85729/Paul-Mescal-Jessie-Buckley-BRIAN-VINER-reviews-Hamnet.html?ns_mchannel=rss&amp;ns_campaign=1490&amp;ito=1490" TargetMode="External"/><Relationship Id="rId10" Type="http://schemas.openxmlformats.org/officeDocument/2006/relationships/hyperlink" Target="https://apnews.com/article/757bd823c2a0db417ef83aba6686a168" TargetMode="External"/><Relationship Id="rId11" Type="http://schemas.openxmlformats.org/officeDocument/2006/relationships/hyperlink" Target="https://apnews.com/article/19492b29e979f52effe2afa88fee5eed" TargetMode="External"/><Relationship Id="rId12" Type="http://schemas.openxmlformats.org/officeDocument/2006/relationships/hyperlink" Target="https://www.digitalspy.com/movies/a65941296/hamnet-perfect-score-rotten-tomatoes/" TargetMode="External"/><Relationship Id="rId13" Type="http://schemas.openxmlformats.org/officeDocument/2006/relationships/hyperlink" Target="https://www.rottentomatoes.com/m/hamnet" TargetMode="External"/><Relationship Id="rId14" Type="http://schemas.openxmlformats.org/officeDocument/2006/relationships/hyperlink" Target="https://www.gamesradar.com/entertainment/drama-movies/chloe-zhaos-first-movie-since-eternals-is-already-getting-oscars-buzz-as-critics-call-it-the-most-devastating-movie-ive-seen-in-years/" TargetMode="External"/><Relationship Id="rId15" Type="http://schemas.openxmlformats.org/officeDocument/2006/relationships/hyperlink" Target="https://www.reuters.com/business/media-telecom/oscar-buzzy-hamnet-changed-me-actress-jessie-buckley-says-2025-10-1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