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David Attenborough explores urban wildlife in new BBC documentary Wild London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Sir David Attenborough, the venerable broadcaster renowned for his globe-spanning wildlife documentaries, is turning his attention closer to home in a new BBC programme titled </w:t>
      </w:r>
      <w:r>
        <w:rPr>
          <w:i/>
        </w:rPr>
        <w:t>Wild London</w:t>
      </w:r>
      <w:r>
        <w:t>. At 99 years old, Attenborough is set to explore the rich and diverse urban wildlife thriving in the city he has called home for 75 years. This hour-long documentary, co-produced by Passion Planet and the London Wildlife Trust, aims to reveal the often overlooked natural world flourishing within the metropolis.</w:t>
      </w:r>
      <w:r/>
    </w:p>
    <w:p>
      <w:r/>
      <w:r>
        <w:rPr>
          <w:i/>
        </w:rPr>
        <w:t>Wild London</w:t>
      </w:r>
      <w:r>
        <w:t xml:space="preserve"> will showcase remarkable wildlife encounters across London, highlighting species that have adapted ingeniously to urban environments. Audiences can expect to see peregrine falcons nesting on iconic structures like the Houses of Parliament, as well as urban foxes navigating through areas such as Tottenham. According to the London Wildlife Trust, the programme will emphasize the resilience and tenacity of nature amid the city’s concrete and steel, underscoring the vibrant ecosystems that coexist with human life. It will also feature initiatives aimed at encouraging wildlife to flourish, illustrating efforts to reintegrate nature into urban life.</w:t>
      </w:r>
      <w:r/>
    </w:p>
    <w:p>
      <w:r/>
      <w:r>
        <w:t xml:space="preserve">This focus on urban fauna aligns with a broader trend in wildlife media and conservation efforts that celebrate cities as crucial habitats. For example, recent BBC episodes, including one from </w:t>
      </w:r>
      <w:r>
        <w:rPr>
          <w:i/>
        </w:rPr>
        <w:t>The Documentary</w:t>
      </w:r>
      <w:r>
        <w:t xml:space="preserve"> series titled </w:t>
      </w:r>
      <w:r>
        <w:rPr>
          <w:i/>
        </w:rPr>
        <w:t>Flying High</w:t>
      </w:r>
      <w:r>
        <w:t>, narrated by David Lindo, explore the resurgence of peregrine falcons, once nearly extinct in the 1960s. These birds have adapted well to urban living, using tall buildings in cities worldwide—New York City being a notable example—as nesting sites. Documentaries demonstrate how these raptors thrive by hunting pigeons and other city-dwelling prey, showcasing a compelling narrative of wildlife adapting to anthropogenic landscapes.</w:t>
      </w:r>
      <w:r/>
    </w:p>
    <w:p>
      <w:r/>
      <w:r>
        <w:t xml:space="preserve">Attenborough’s </w:t>
      </w:r>
      <w:r>
        <w:rPr>
          <w:i/>
        </w:rPr>
        <w:t>Wild London</w:t>
      </w:r>
      <w:r>
        <w:t xml:space="preserve"> is the latest in a distinguished series of nature documentaries that include </w:t>
      </w:r>
      <w:r>
        <w:rPr>
          <w:i/>
        </w:rPr>
        <w:t>The Green Planet</w:t>
      </w:r>
      <w:r>
        <w:t xml:space="preserve"> (2022), focusing on plant life, and </w:t>
      </w:r>
      <w:r>
        <w:rPr>
          <w:i/>
        </w:rPr>
        <w:t>Wild Isles</w:t>
      </w:r>
      <w:r>
        <w:t xml:space="preserve"> (2023), which showcased the broader wildlife of the British Isles. These works underscore his ongoing commitment to exploring and educating on natural history, conservation, and the intricate relationships between humans and nature. Moreover, </w:t>
      </w:r>
      <w:r>
        <w:rPr>
          <w:i/>
        </w:rPr>
        <w:t>Wild London</w:t>
      </w:r>
      <w:r>
        <w:t xml:space="preserve"> carries a poignant resonance given Attenborough’s long-term relationship with the city and his career-long dedication to environmental awareness, which was also reflected in earlier retrospectives like </w:t>
      </w:r>
      <w:r>
        <w:rPr>
          <w:i/>
        </w:rPr>
        <w:t>Attenborough: 60 Years in the Wild</w:t>
      </w:r>
      <w:r>
        <w:t>.</w:t>
      </w:r>
      <w:r/>
    </w:p>
    <w:p>
      <w:r/>
      <w:r>
        <w:t>With this new documentary, Attenborough and the BBC continue to bridge the gap between urban audiences and the natural world, fostering appreciation for wildlife that thrives in proximity to human habitats. This initiative not only celebrates the diversity of city ecosystems but also highlights the vital conservation work needed to sustain and enrich these environments for future generations.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3 – </w:t>
      </w:r>
      <w:hyperlink r:id="rId11">
        <w:r>
          <w:rPr>
            <w:color w:val="0000EE"/>
            <w:u w:val="single"/>
          </w:rPr>
          <w:t>[3]</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4 – </w:t>
      </w:r>
      <w:hyperlink r:id="rId13">
        <w:r>
          <w:rPr>
            <w:color w:val="0000EE"/>
            <w:u w:val="single"/>
          </w:rPr>
          <w:t>[4]</w:t>
        </w:r>
      </w:hyperlink>
      <w:r>
        <w:t xml:space="preserve">, </w:t>
      </w:r>
      <w:hyperlink r:id="rId14">
        <w:r>
          <w:rPr>
            <w:color w:val="0000EE"/>
            <w:u w:val="single"/>
          </w:rPr>
          <w:t>[5]</w:t>
        </w:r>
      </w:hyperlink>
      <w:r>
        <w:t xml:space="preserve">, </w:t>
      </w:r>
      <w:hyperlink r:id="rId15">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[2]</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https://www.express.co.uk/news/uk/2120437/david-attenborough-indulges-urban-safari-new-bbc-documentary</w:t>
        </w:r>
      </w:hyperlink>
      <w:r>
        <w:t xml:space="preserve"> - Please view link - unable to able to access data</w:t>
      </w:r>
      <w:r/>
    </w:p>
    <w:p>
      <w:pPr>
        <w:pStyle w:val="ListNumber"/>
        <w:spacing w:line="240" w:lineRule="auto"/>
        <w:ind w:left="720"/>
      </w:pPr>
      <w:r/>
      <w:hyperlink r:id="rId10">
        <w:r>
          <w:rPr>
            <w:color w:val="0000EE"/>
            <w:u w:val="single"/>
          </w:rPr>
          <w:t>https://www.wildlondon.org.uk/news/david-attenborough-wild-london-documentary</w:t>
        </w:r>
      </w:hyperlink>
      <w:r>
        <w:t xml:space="preserve"> - London Wildlife Trust announces co-production of 'Wild London', a BBC documentary featuring Sir David Attenborough exploring the city's wildlife. The programme, made by Passion Planet, will be broadcast on BBC One and iPlayer at the end of this year. Attenborough, who has lived in London for 75 years, delves into the urban wildlife, highlighting species like peregrine falcons nesting on the Houses of Parliament and foxes in Tottenham. The documentary also showcases initiatives aimed at encouraging nature back into the city. (</w:t>
      </w:r>
      <w:hyperlink r:id="rId17">
        <w:r>
          <w:rPr>
            <w:color w:val="0000EE"/>
            <w:u w:val="single"/>
          </w:rPr>
          <w:t>wildlondon.org.uk</w:t>
        </w:r>
      </w:hyperlink>
      <w:r>
        <w:t>)</w:t>
      </w:r>
      <w:r/>
    </w:p>
    <w:p>
      <w:pPr>
        <w:pStyle w:val="ListNumber"/>
        <w:spacing w:line="240" w:lineRule="auto"/>
        <w:ind w:left="720"/>
      </w:pPr>
      <w:r/>
      <w:hyperlink r:id="rId11">
        <w:r>
          <w:rPr>
            <w:color w:val="0000EE"/>
            <w:u w:val="single"/>
          </w:rPr>
          <w:t>https://www.bbc.com/mediacentre/proginfo/2024/37/the-documentary</w:t>
        </w:r>
      </w:hyperlink>
      <w:r>
        <w:t xml:space="preserve"> - BBC's 'The Documentary' series features 'Flying High', an episode focusing on peregrine falcons. Narrated by David Lindo, the programme explores the falcons' remarkable comeback from near extinction in the 1960s and their adaptation to urban environments, including nesting on tall buildings in cities like New York. The episode highlights the falcons' hunting abilities and their thriving presence in man-made habitats. (</w:t>
      </w:r>
      <w:hyperlink r:id="rId18">
        <w:r>
          <w:rPr>
            <w:color w:val="0000EE"/>
            <w:u w:val="single"/>
          </w:rPr>
          <w:t>bbc.com</w:t>
        </w:r>
      </w:hyperlink>
      <w:r>
        <w:t>)</w:t>
      </w:r>
      <w:r/>
    </w:p>
    <w:p>
      <w:pPr>
        <w:pStyle w:val="ListNumber"/>
        <w:spacing w:line="240" w:lineRule="auto"/>
        <w:ind w:left="720"/>
      </w:pPr>
      <w:r/>
      <w:hyperlink r:id="rId13">
        <w:r>
          <w:rPr>
            <w:color w:val="0000EE"/>
            <w:u w:val="single"/>
          </w:rPr>
          <w:t>https://en.wikipedia.org/wiki/The_Green_Planet_%28TV_series%29</w:t>
        </w:r>
      </w:hyperlink>
      <w:r>
        <w:t xml:space="preserve"> - 'The Green Planet' is a 2022 British nature documentary series narrated by David Attenborough, focusing on plant life and its relationship with animals, humans, and the environment. The series, co-commissioned by the BBC and PBS, consists of five episodes and was filmed over three years in 27 countries. It utilises time-lapse photography and innovative camera rigs to showcase plant movements and interactions. (</w:t>
      </w:r>
      <w:hyperlink r:id="rId19">
        <w:r>
          <w:rPr>
            <w:color w:val="0000EE"/>
            <w:u w:val="single"/>
          </w:rPr>
          <w:t>en.wikipedia.org</w:t>
        </w:r>
      </w:hyperlink>
      <w:r>
        <w:t>)</w:t>
      </w:r>
      <w:r/>
    </w:p>
    <w:p>
      <w:pPr>
        <w:pStyle w:val="ListNumber"/>
        <w:spacing w:line="240" w:lineRule="auto"/>
        <w:ind w:left="720"/>
      </w:pPr>
      <w:r/>
      <w:hyperlink r:id="rId14">
        <w:r>
          <w:rPr>
            <w:color w:val="0000EE"/>
            <w:u w:val="single"/>
          </w:rPr>
          <w:t>https://en.wikipedia.org/wiki/Wild_Isles</w:t>
        </w:r>
      </w:hyperlink>
      <w:r>
        <w:t xml:space="preserve"> - 'Wild Isles' is a 2023 British television nature documentary series presented by Sir David Attenborough, covering the wildlife of the British Isles. The five-episode series was filmed over three years in 145 locations across the British Isles and received positive reviews from critics. (</w:t>
      </w:r>
      <w:hyperlink r:id="rId20">
        <w:r>
          <w:rPr>
            <w:color w:val="0000EE"/>
            <w:u w:val="single"/>
          </w:rPr>
          <w:t>en.wikipedia.org</w:t>
        </w:r>
      </w:hyperlink>
      <w:r>
        <w:t>)</w:t>
      </w:r>
      <w:r/>
    </w:p>
    <w:p>
      <w:pPr>
        <w:pStyle w:val="ListNumber"/>
        <w:spacing w:line="240" w:lineRule="auto"/>
        <w:ind w:left="720"/>
      </w:pPr>
      <w:r/>
      <w:hyperlink r:id="rId15">
        <w:r>
          <w:rPr>
            <w:color w:val="0000EE"/>
            <w:u w:val="single"/>
          </w:rPr>
          <w:t>https://en.wikipedia.org/wiki/Attenborough%3A_60_Years_in_the_Wild</w:t>
        </w:r>
      </w:hyperlink>
      <w:r>
        <w:t xml:space="preserve"> - 'Attenborough: 60 Years in the Wild' is a three-part BBC documentary series chronicling Sir David Attenborough's 60-year career in wildlife filmmaking. The series, which aired in 2012, includes episodes titled 'Life on Camera', 'Understanding the Natural World', and 'Our Fragile Planet', reflecting on the changes in natural history and conservation over six decades. (</w:t>
      </w:r>
      <w:hyperlink r:id="rId21">
        <w:r>
          <w:rPr>
            <w:color w:val="0000EE"/>
            <w:u w:val="single"/>
          </w:rPr>
          <w:t>en.wikipedia.org</w:t>
        </w:r>
      </w:hyperlink>
      <w:r>
        <w:t>)</w:t>
      </w:r>
      <w:r/>
    </w:p>
    <w:p>
      <w:pPr>
        <w:pStyle w:val="ListNumber"/>
        <w:spacing w:line="240" w:lineRule="auto"/>
        <w:ind w:left="720"/>
      </w:pPr>
      <w:r/>
      <w:hyperlink r:id="rId12">
        <w:r>
          <w:rPr>
            <w:color w:val="0000EE"/>
            <w:u w:val="single"/>
          </w:rPr>
          <w:t>https://www.bbclearninghub.com/videos/peregrine-falcons-new-york-city</w:t>
        </w:r>
      </w:hyperlink>
      <w:r>
        <w:t xml:space="preserve"> - In 'Peregrine Falcons Thrive in New York City', narrated by Sir David Attenborough, the programme explores how peregrine falcons have adapted to urban habitats. The tall buildings in New York City provide ideal nesting sites, and the falcons have become a common sight in the city's skyline. This video is excerpted from BBC’s 'Planet Earth II', highlighting the natural wonders of our planet. (</w:t>
      </w:r>
      <w:hyperlink r:id="rId22">
        <w:r>
          <w:rPr>
            <w:color w:val="0000EE"/>
            <w:u w:val="single"/>
          </w:rPr>
          <w:t>bbclearninghub.com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xpress.co.uk/news/uk/2120437/david-attenborough-indulges-urban-safari-new-bbc-documentary" TargetMode="External"/><Relationship Id="rId10" Type="http://schemas.openxmlformats.org/officeDocument/2006/relationships/hyperlink" Target="https://www.wildlondon.org.uk/news/david-attenborough-wild-london-documentary" TargetMode="External"/><Relationship Id="rId11" Type="http://schemas.openxmlformats.org/officeDocument/2006/relationships/hyperlink" Target="https://www.bbc.com/mediacentre/proginfo/2024/37/the-documentary" TargetMode="External"/><Relationship Id="rId12" Type="http://schemas.openxmlformats.org/officeDocument/2006/relationships/hyperlink" Target="https://www.bbclearninghub.com/videos/peregrine-falcons-new-york-city" TargetMode="External"/><Relationship Id="rId13" Type="http://schemas.openxmlformats.org/officeDocument/2006/relationships/hyperlink" Target="https://en.wikipedia.org/wiki/The_Green_Planet_%28TV_series%29" TargetMode="External"/><Relationship Id="rId14" Type="http://schemas.openxmlformats.org/officeDocument/2006/relationships/hyperlink" Target="https://en.wikipedia.org/wiki/Wild_Isles" TargetMode="External"/><Relationship Id="rId15" Type="http://schemas.openxmlformats.org/officeDocument/2006/relationships/hyperlink" Target="https://en.wikipedia.org/wiki/Attenborough%3A_60_Years_in_the_Wild" TargetMode="External"/><Relationship Id="rId16" Type="http://schemas.openxmlformats.org/officeDocument/2006/relationships/hyperlink" Target="https://www.noahwire.com" TargetMode="External"/><Relationship Id="rId17" Type="http://schemas.openxmlformats.org/officeDocument/2006/relationships/hyperlink" Target="https://www.wildlondon.org.uk/news/david-attenborough-wild-london-documentary?utm_source=openai" TargetMode="External"/><Relationship Id="rId18" Type="http://schemas.openxmlformats.org/officeDocument/2006/relationships/hyperlink" Target="https://www.bbc.com/mediacentre/proginfo/2024/37/the-documentary?utm_source=openai" TargetMode="External"/><Relationship Id="rId19" Type="http://schemas.openxmlformats.org/officeDocument/2006/relationships/hyperlink" Target="https://en.wikipedia.org/wiki/The_Green_Planet_%28TV_series%29?utm_source=openai" TargetMode="External"/><Relationship Id="rId20" Type="http://schemas.openxmlformats.org/officeDocument/2006/relationships/hyperlink" Target="https://en.wikipedia.org/wiki/Wild_Isles?utm_source=openai" TargetMode="External"/><Relationship Id="rId21" Type="http://schemas.openxmlformats.org/officeDocument/2006/relationships/hyperlink" Target="https://en.wikipedia.org/wiki/Attenborough%3A_60_Years_in_the_Wild?utm_source=openai" TargetMode="External"/><Relationship Id="rId22" Type="http://schemas.openxmlformats.org/officeDocument/2006/relationships/hyperlink" Target="https://www.bbclearninghub.com/videos/peregrine-falcons-new-york-city?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