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Ricky Gervais joins nostalgic sitcom tour with new UKTV series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Comedian Ricky Gervais is set to star in a new television series dedicated to celebrating classic British sitcoms. The upcoming show, titled </w:t>
      </w:r>
      <w:r>
        <w:rPr>
          <w:i/>
        </w:rPr>
        <w:t>Joe And David’s Magical Sitcom Tour</w:t>
      </w:r>
      <w:r>
        <w:t xml:space="preserve">, is a unique blend of travelogue and retrospective, featuring comedians Joe Wilkinson and David Earl. Each episode will centre around a themed day out, inspired by iconic sitcoms such as </w:t>
      </w:r>
      <w:r>
        <w:rPr>
          <w:i/>
        </w:rPr>
        <w:t>The Office</w:t>
      </w:r>
      <w:r>
        <w:t xml:space="preserve">, </w:t>
      </w:r>
      <w:r>
        <w:rPr>
          <w:i/>
        </w:rPr>
        <w:t>Porridge</w:t>
      </w:r>
      <w:r>
        <w:t xml:space="preserve">, and </w:t>
      </w:r>
      <w:r>
        <w:rPr>
          <w:i/>
        </w:rPr>
        <w:t>Fawlty Towers</w:t>
      </w:r>
      <w:r>
        <w:t>.</w:t>
      </w:r>
      <w:r/>
    </w:p>
    <w:p>
      <w:r/>
      <w:r>
        <w:t xml:space="preserve">Gervais, known for co-creating and starring in </w:t>
      </w:r>
      <w:r>
        <w:rPr>
          <w:i/>
        </w:rPr>
        <w:t>The Office</w:t>
      </w:r>
      <w:r>
        <w:t xml:space="preserve"> as the regional manager David Brent, will appear in the episode dedicated to this landmark series. In a special segment, he will perform the beloved David Brent song “Freelove Freeway,” adding a musical highlight to the tribute. The original BBC </w:t>
      </w:r>
      <w:r>
        <w:rPr>
          <w:i/>
        </w:rPr>
        <w:t>Office</w:t>
      </w:r>
      <w:r>
        <w:t xml:space="preserve"> series, which aired between 2001 and 2003, gained critical acclaim for its innovative mockumentary style and spawned a successful American adaptation.</w:t>
      </w:r>
      <w:r/>
    </w:p>
    <w:p>
      <w:r/>
      <w:r>
        <w:t>Wilkinson and Earl, both longtime enthusiasts of British comedy, will visit significant filming locations, reenact memorable scenes, and share behind-the-scenes anecdotes. Their appreciation for the genre is clear: Wilkinson said that he has been “obsessed with sitcoms since [he] was a lad,” describing the project as a dream come true and noting he refused to take a fee for his involvement. Earl echoed this sentiment, expressing gratitude to broadcaster UKTV for bringing the series to life, calling it akin to stepping through the TV screen into favourite sitcom worlds.</w:t>
      </w:r>
      <w:r/>
    </w:p>
    <w:p>
      <w:r/>
      <w:r>
        <w:t xml:space="preserve">Both Wilkinson and Earl have previous connections to Gervais’ work, having appeared in his Netflix hit </w:t>
      </w:r>
      <w:r>
        <w:rPr>
          <w:i/>
        </w:rPr>
        <w:t>After Life</w:t>
      </w:r>
      <w:r>
        <w:t xml:space="preserve">. Earl also featured in Gervais’ sitcom </w:t>
      </w:r>
      <w:r>
        <w:rPr>
          <w:i/>
        </w:rPr>
        <w:t>Derek</w:t>
      </w:r>
      <w:r>
        <w:t xml:space="preserve"> as Kev and acted in the 2010 film </w:t>
      </w:r>
      <w:r>
        <w:rPr>
          <w:i/>
        </w:rPr>
        <w:t>Cemetery Junction</w:t>
      </w:r>
      <w:r>
        <w:t>, set in Gervais’ hometown of Reading, further underscoring the close collaborative ties between the comedians.</w:t>
      </w:r>
      <w:r/>
    </w:p>
    <w:p>
      <w:r/>
      <w:r>
        <w:t>Executive producer Peter Holmes described the series as a “passion project,” highlighting the affection Wilkinson and Earl have for sitcoms and for each other, positioning them perfectly to guide audiences on a nostalgic tour through these comedy classics.</w:t>
      </w:r>
      <w:r/>
    </w:p>
    <w:p>
      <w:r/>
      <w:r>
        <w:rPr>
          <w:i/>
        </w:rPr>
        <w:t>Joe And David’s Magical Sitcom Tour</w:t>
      </w:r>
      <w:r>
        <w:t xml:space="preserve"> is scheduled to air on the U&amp;Gold channel in 2026, promising a heartfelt, humorous, and insightful exploration of British television’s most cherished sitcoms. Fans of British comedy can look forward to this celebratory journey through the shows that have shaped the nation’s comedic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https://www.independent.co.uk/arts-entertainment/tv/ricky-gervais-sitcom-joe-wilkinson-david-earl-b2844583.html</w:t>
        </w:r>
      </w:hyperlink>
      <w:r>
        <w:t xml:space="preserve"> - Please view link - unable to able to access data</w:t>
      </w:r>
      <w:r/>
    </w:p>
    <w:p>
      <w:pPr>
        <w:pStyle w:val="ListNumber"/>
        <w:spacing w:line="240" w:lineRule="auto"/>
        <w:ind w:left="720"/>
      </w:pPr>
      <w:r/>
      <w:hyperlink r:id="rId9">
        <w:r>
          <w:rPr>
            <w:color w:val="0000EE"/>
            <w:u w:val="single"/>
          </w:rPr>
          <w:t>https://www.independent.co.uk/arts-entertainment/tv/ricky-gervais-sitcom-joe-wilkinson-david-earl-b2844583.html</w:t>
        </w:r>
      </w:hyperlink>
      <w:r>
        <w:t xml:space="preserve"> - Comedian Ricky Gervais is set to star in a new series dedicated to British sitcoms. Gervais will appear on 'Joe And David’s Magical Sitcom Tour', a part-travelogue and part-retrospective show where comedians Joe Wilkinson and David Earl plan themed days out based on classics like 'The Office', 'Porridge', or 'Fawlty Towers'. Gervais, 64, will star in the 'The Office' episode and perform the David Brent song 'Freelove Freeway'. The show is set to air on U&amp;Gold in 2026.</w:t>
      </w:r>
      <w:r/>
    </w:p>
    <w:p>
      <w:pPr>
        <w:pStyle w:val="ListNumber"/>
        <w:spacing w:line="240" w:lineRule="auto"/>
        <w:ind w:left="720"/>
      </w:pPr>
      <w:r/>
      <w:hyperlink r:id="rId10">
        <w:r>
          <w:rPr>
            <w:color w:val="0000EE"/>
            <w:u w:val="single"/>
          </w:rPr>
          <w:t>https://www.irishnews.com/entertainment/ricky-gervais-to-guest-star-in-ugold-series-about-classic-british-sitcoms-ZUTI6NYWNZJVPK674MKOYLTHFQ/</w:t>
        </w:r>
      </w:hyperlink>
      <w:r>
        <w:t xml:space="preserve"> - Ricky Gervais is to guest star in a new U&amp;Gold series about classic British sitcoms. The show, part travelogue and part retrospective, sees Gervais revisit UK sitcom 'The Office'. Gervais will guest-star in 'Joe And David’s Magical Sitcom Tour', where comedians Joe Wilkinson and David Earl plan themed days out based on classics like 'The Office', 'Porridge', or 'Fawlty Towers'. Gervais, 64, will star in the 'The Office' episode and perform the David Brent song 'Freelove Freeway'.</w:t>
      </w:r>
      <w:r/>
    </w:p>
    <w:p>
      <w:pPr>
        <w:pStyle w:val="ListNumber"/>
        <w:spacing w:line="240" w:lineRule="auto"/>
        <w:ind w:left="720"/>
      </w:pPr>
      <w:r/>
      <w:hyperlink r:id="rId11">
        <w:r>
          <w:rPr>
            <w:color w:val="0000EE"/>
            <w:u w:val="single"/>
          </w:rPr>
          <w:t>https://www.standard.co.uk/showbiz/celebrity-news/ricky-gervais-british-gold-derek-bbc-b1252751.html</w:t>
        </w:r>
      </w:hyperlink>
      <w:r>
        <w:t xml:space="preserve"> - Comedian Ricky Gervais is to guest star in a new U&amp;Gold series about classic British sitcoms. The show, part travelogue and part retrospective, sees Gervais revisit UK sitcom 'The Office'. Gervais will guest-star in 'Joe And David’s Magical Sitcom Tour', where comedians Joe Wilkinson and David Earl plan themed days out based on classics like 'The Office', 'Porridge', or 'Fawlty Towers'. Gervais, 64, will star in the 'The Office' episode and perform the David Brent song 'Freelove Freeway'.</w:t>
      </w:r>
      <w:r/>
    </w:p>
    <w:p>
      <w:pPr>
        <w:pStyle w:val="ListNumber"/>
        <w:spacing w:line="240" w:lineRule="auto"/>
        <w:ind w:left="720"/>
      </w:pPr>
      <w:r/>
      <w:hyperlink r:id="rId12">
        <w:r>
          <w:rPr>
            <w:color w:val="0000EE"/>
            <w:u w:val="single"/>
          </w:rPr>
          <w:t>https://www.inkl.com/news/ricky-gervais-to-guest-star-in-u-gold-series-about-classic-british-sitcoms</w:t>
        </w:r>
      </w:hyperlink>
      <w:r>
        <w:t xml:space="preserve"> - Ricky Gervais is to guest star in a new U&amp;Gold series about classic British sitcoms. The show, part travelogue and part retrospective, sees Gervais revisit UK sitcom 'The Office'. Gervais will guest-star in 'Joe And David’s Magical Sitcom Tour', where comedians Joe Wilkinson and David Earl plan themed days out based on classics like 'The Office', 'Porridge', or 'Fawlty Towers'. Gervais, 64, will star in the 'The Office' episode and perform the David Brent song 'Freelove Freeway'.</w:t>
      </w:r>
      <w:r/>
    </w:p>
    <w:p>
      <w:pPr>
        <w:pStyle w:val="ListNumber"/>
        <w:spacing w:line="240" w:lineRule="auto"/>
        <w:ind w:left="720"/>
      </w:pPr>
      <w:r/>
      <w:hyperlink r:id="rId13">
        <w:r>
          <w:rPr>
            <w:color w:val="0000EE"/>
            <w:u w:val="single"/>
          </w:rPr>
          <w:t>https://www.newsminimalist.com/articles/ricky-gervais-joins-joe-wilkinson-and-david-earl-for-british-sitcom-tribute-c5ca6770</w:t>
        </w:r>
      </w:hyperlink>
      <w:r>
        <w:t xml:space="preserve"> - Ricky Gervais will appear in a new British sitcom tribute show. The comedian will feature in 'Joe And David’s Magical Sitcom Tour', revisiting classics like 'The Office', where he will perform a song. The series, airing in 2026, will see hosts Joe Wilkinson and David Earl explore filming locations and share behind-the-scenes stories.</w:t>
      </w:r>
      <w:r/>
    </w:p>
    <w:p>
      <w:pPr>
        <w:pStyle w:val="ListNumber"/>
        <w:spacing w:line="240" w:lineRule="auto"/>
        <w:ind w:left="720"/>
      </w:pPr>
      <w:r/>
      <w:hyperlink r:id="rId15">
        <w:r>
          <w:rPr>
            <w:color w:val="0000EE"/>
            <w:u w:val="single"/>
          </w:rPr>
          <w:t>https://www.thelondoneconomic.com/entertainment/ricky-gervais-announces-surprise-london-date-for-sold-out-tour-heres-how-to-get-tickets-389374/</w:t>
        </w:r>
      </w:hyperlink>
      <w:r>
        <w:t xml:space="preserve"> - Ricky Gervais has announced an extra London show for his 'Mortality' tour, following the success of his previous dates. The new date is set for November 15, 2025, at the OVO Arena Wembley. Tickets will go on general sale at 10am on Friday, 7 February via AXS.com and Ticketmaster. A presale is taking place for Subscribe &amp; Save customers of Dutch Barn Vodka, which is co-owned by Gervais.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rts-entertainment/tv/ricky-gervais-sitcom-joe-wilkinson-david-earl-b2844583.html" TargetMode="External"/><Relationship Id="rId10" Type="http://schemas.openxmlformats.org/officeDocument/2006/relationships/hyperlink" Target="https://www.irishnews.com/entertainment/ricky-gervais-to-guest-star-in-ugold-series-about-classic-british-sitcoms-ZUTI6NYWNZJVPK674MKOYLTHFQ/" TargetMode="External"/><Relationship Id="rId11" Type="http://schemas.openxmlformats.org/officeDocument/2006/relationships/hyperlink" Target="https://www.standard.co.uk/showbiz/celebrity-news/ricky-gervais-british-gold-derek-bbc-b1252751.html" TargetMode="External"/><Relationship Id="rId12" Type="http://schemas.openxmlformats.org/officeDocument/2006/relationships/hyperlink" Target="https://www.inkl.com/news/ricky-gervais-to-guest-star-in-u-gold-series-about-classic-british-sitcoms" TargetMode="External"/><Relationship Id="rId13" Type="http://schemas.openxmlformats.org/officeDocument/2006/relationships/hyperlink" Target="https://www.newsminimalist.com/articles/ricky-gervais-joins-joe-wilkinson-and-david-earl-for-british-sitcom-tribute-c5ca6770" TargetMode="External"/><Relationship Id="rId14" Type="http://schemas.openxmlformats.org/officeDocument/2006/relationships/hyperlink" Target="https://www.noahwire.com" TargetMode="External"/><Relationship Id="rId15" Type="http://schemas.openxmlformats.org/officeDocument/2006/relationships/hyperlink" Target="https://www.thelondoneconomic.com/entertainment/ricky-gervais-announces-surprise-london-date-for-sold-out-tour-heres-how-to-get-tickets-3893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