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Bryony Kimmings redefines eco-theatre with her visceral 'Bog Witch' in Walthamstow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Bryony Kimmings returns to solo performance after nearly five years with her new show "Bog Witch," which premiered at Soho Theatre Walthamstow in October 2025. This bracing solo theatre piece marks a significant contribution to the emerging genre of eco-theatre, joining recent innovative works like the Royal Court’s "Cow | Deer" and the musical comedy "Hot Mess" at Southwark Playhouse. Kimmings’ show draws audiences into a deeply personal yet universally urgent exploration of ecological collapse and mental health, framed by her move from urban life to a regenerative permaculture homestead with her family.</w:t>
      </w:r>
      <w:r/>
    </w:p>
    <w:p>
      <w:r/>
      <w:r>
        <w:t>"Bog Witch" is structured as a confessional narrative that blends stand-up comedy, original songs, folk horror elements, and intimate storytelling. Kimmings recounts a transformative year marked by profound upheaval after relocating to the countryside, where the conveniences of city life such as Deliveroo and Selfridges become distant memories. Her story captures the anxiety and bewilderment that accompany this transition, including moments of frustration with the paradoxes of modern sustainability—like attending a local harvest festival that only accepts pre-packaged food or discovering that a simple supermarket sandwich has travelled further than she has.</w:t>
      </w:r>
      <w:r/>
    </w:p>
    <w:p>
      <w:r/>
      <w:r>
        <w:t>The production is remarkable for its sophisticated theatricality. Kimmings incorporates English folk traditions, from music and dance to craft and horror storytelling, creating a tapestry of ancient and contemporary concerns. The staging embraces these themes with evocative elements such as woodcut-style projections, atmospheric lighting, and contributions from animators that enhance the show's folkloric and mystical tones. Kimmings’ physical performance, choreographed by Sarah Blanc, is confident and expressive, while the sound design and original compositions by Lewis Gibson and Tom Parkinson deepen the show’s immersive atmosphere.</w:t>
      </w:r>
      <w:r/>
    </w:p>
    <w:p>
      <w:r/>
      <w:r>
        <w:t>The show balances moments of humour with stark reflections on climate catastrophe and personal responsibility. One poignant scene features Kimmings fielding questions from her son about her carbon footprint, mixing comedy with an unsettling awareness of the generational impacts of environmental neglect. Throughout, Kimmings’ self-deprecating and candid tone lends emotional authenticity, making her ecological reckoning feel both cosmic and intimately human.</w:t>
      </w:r>
      <w:r/>
    </w:p>
    <w:p>
      <w:r/>
      <w:r>
        <w:t>The play’s thematic layering includes playful yet dark threads of witchcraft and folklore, which serve as metaphors for the shadow aspects of environmental activism and human psychological complexity. For example, local community figures are playfully depicted as an intimidating coven, while the narrative references Naomi Klein’s theories on the shadow self, enriching the show’s conceptual depth.</w:t>
      </w:r>
      <w:r/>
    </w:p>
    <w:p>
      <w:r/>
      <w:r>
        <w:t>"Bog Witch" stands not only as an urgent climate statement but also as a theatrical time capsule capturing how individuals grapple with the complexities of living through ecological crises today. It is a celebration of reconnection with nature, personal transformation, and the search for joy amidst chaos. This show represents a forward-thinking and adventurous approach to eco-theatre, positioning Kimmings as a vital voice in contemporary performance art.</w:t>
      </w:r>
      <w:r/>
    </w:p>
    <w:p>
      <w:r/>
      <w:r>
        <w:t>Kimmings’ return is heralded as a thrilling event in the theatre world, filling the restored Soho Theatre stage with a vision that resonates on multiple levels—environmental, emotional, and cultural. "Bog Witch" is a compelling invitation to audiences to reflect on their own relationship with the natural world and the urgent need for collective action in the face of climate change.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https://www.theguardian.com/stage/2025/oct/15/bog-witch-review-bryony-kimmings-climate-soho-theatre-walthamstow</w:t>
        </w:r>
      </w:hyperlink>
      <w:r>
        <w:t xml:space="preserve"> - Please view link - unable to able to access data</w:t>
      </w:r>
      <w:r/>
    </w:p>
    <w:p>
      <w:pPr>
        <w:pStyle w:val="ListNumber"/>
        <w:spacing w:line="240" w:lineRule="auto"/>
        <w:ind w:left="720"/>
      </w:pPr>
      <w:r/>
      <w:hyperlink r:id="rId9">
        <w:r>
          <w:rPr>
            <w:color w:val="0000EE"/>
            <w:u w:val="single"/>
          </w:rPr>
          <w:t>https://www.theguardian.com/stage/2025/oct/15/bog-witch-review-bryony-kimmings-climate-soho-theatre-walthamstow</w:t>
        </w:r>
      </w:hyperlink>
      <w:r>
        <w:t xml:space="preserve"> - In this review, Bryony Kimmings' solo show 'Bog Witch' is praised for its innovative approach to eco-theatre. The performance artist's first solo show in five years, it combines stand-up, songs, and folk horror to address the climate crisis. Kimmings recounts a year of upheaval after moving to a regenerative permaculture homestead with her family, highlighting the challenges of adapting to a new lifestyle disconnected from urban conveniences. The production is noted for its blend of comedy and serious commentary on environmental issues.</w:t>
      </w:r>
      <w:r/>
    </w:p>
    <w:p>
      <w:pPr>
        <w:pStyle w:val="ListNumber"/>
        <w:spacing w:line="240" w:lineRule="auto"/>
        <w:ind w:left="720"/>
      </w:pPr>
      <w:r/>
      <w:hyperlink r:id="rId12">
        <w:r>
          <w:rPr>
            <w:color w:val="0000EE"/>
            <w:u w:val="single"/>
          </w:rPr>
          <w:t>https://www.bryonykimmings.com/sex-idiot-1</w:t>
        </w:r>
      </w:hyperlink>
      <w:r>
        <w:t xml:space="preserve"> - This page provides information about Bryony Kimmings' solo show 'Bog Witch,' which runs from 9 to 25 October 2025 at Soho Theatre Walthamstow. The show explores themes of ecological collapse, mental health, and rediscovering joy through reconnection with nature. Kimmings shares her personal journey of moving from the city to a regenerative homestead, aiming to find happiness and sanity. The production is described as a mix of stand-up, songs, and folk horror, addressing the climate crisis with both humour and depth.</w:t>
      </w:r>
      <w:r/>
    </w:p>
    <w:p>
      <w:pPr>
        <w:pStyle w:val="ListNumber"/>
        <w:spacing w:line="240" w:lineRule="auto"/>
        <w:ind w:left="720"/>
      </w:pPr>
      <w:r/>
      <w:hyperlink r:id="rId10">
        <w:r>
          <w:rPr>
            <w:color w:val="0000EE"/>
            <w:u w:val="single"/>
          </w:rPr>
          <w:t>https://www.broadwayworld.com/westend/article/Bryony-Kimmings-Premieres-BOG-WITCH-at-Soho-Theatre-Walthamstow-20250528</w:t>
        </w:r>
      </w:hyperlink>
      <w:r>
        <w:t xml:space="preserve"> - This article announces the premiere of Bryony Kimmings' solo show 'Bog Witch' at Soho Theatre Walthamstow, running from 9 to 25 October 2025. The show is commissioned to celebrate the opening of the new venue and marks Kimmings' return to solo performance after nearly five years. 'Bog Witch' is described as a personal exploration of ecological collapse and the search for happiness through reconnection with nature. The article includes insights from Kimmings about the themes and inspiration behind the show.</w:t>
      </w:r>
      <w:r/>
    </w:p>
    <w:p>
      <w:pPr>
        <w:pStyle w:val="ListNumber"/>
        <w:spacing w:line="240" w:lineRule="auto"/>
        <w:ind w:left="720"/>
      </w:pPr>
      <w:r/>
      <w:hyperlink r:id="rId13">
        <w:r>
          <w:rPr>
            <w:color w:val="0000EE"/>
            <w:u w:val="single"/>
          </w:rPr>
          <w:t>https://theatreweekly.com/bryony-kimmings-returns-with-bog-witch-at-soho-theatre-walthamstow/</w:t>
        </w:r>
      </w:hyperlink>
      <w:r>
        <w:t xml:space="preserve"> - This article discusses Bryony Kimmings' return to the stage with her solo show 'Bog Witch' at Soho Theatre Walthamstow, running from 9 to 25 October 2025. The show explores themes of ecological collapse, mental health, and rediscovering joy through reconnection with nature. Kimmings shares her personal journey of moving from the city to a regenerative homestead, aiming to find happiness and sanity. The production is noted for its blend of stand-up, songs, and folk horror, addressing the climate crisis with both humour and depth.</w:t>
      </w:r>
      <w:r/>
    </w:p>
    <w:p>
      <w:pPr>
        <w:pStyle w:val="ListNumber"/>
        <w:spacing w:line="240" w:lineRule="auto"/>
        <w:ind w:left="720"/>
      </w:pPr>
      <w:r/>
      <w:hyperlink r:id="rId11">
        <w:r>
          <w:rPr>
            <w:color w:val="0000EE"/>
            <w:u w:val="single"/>
          </w:rPr>
          <w:t>https://www.timeout.com/london/theatre/bog-witch</w:t>
        </w:r>
      </w:hyperlink>
      <w:r>
        <w:t xml:space="preserve"> - This article provides an overview of Bryony Kimmings' solo show 'Bog Witch,' which runs from 9 to 25 October 2025 at Soho Theatre Walthamstow. The show marks Kimmings' return to solo performance after nearly five years and is described as a personal exploration of ecological collapse and the search for happiness through reconnection with nature. The article highlights Kimmings' previous works and notes that 'Bog Witch' continues her tradition of blending personal narrative with wider social questions.</w:t>
      </w:r>
      <w:r/>
    </w:p>
    <w:p>
      <w:pPr>
        <w:pStyle w:val="ListNumber"/>
        <w:spacing w:line="240" w:lineRule="auto"/>
        <w:ind w:left="720"/>
      </w:pPr>
      <w:r/>
      <w:hyperlink r:id="rId14">
        <w:r>
          <w:rPr>
            <w:color w:val="0000EE"/>
            <w:u w:val="single"/>
          </w:rPr>
          <w:t>https://www.barnesandnoble.com/w/bog-witch-bryony-kimmings/1148269475</w:t>
        </w:r>
      </w:hyperlink>
      <w:r>
        <w:t xml:space="preserve"> - This page offers information about Bryony Kimmings' play 'Bog Witch,' which premiered at Soho Theatre Walthamstow in 2025. The play is described as a spellbinding work by an acclaimed artist renowned for her autobiographical theatre creations. 'Bog Witch' explores themes of ecological collapse and the search for happiness through reconnection with nature. The page includes details about the play's content and its premiere, as well as a brief description of Kimmings' previous works.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oct/15/bog-witch-review-bryony-kimmings-climate-soho-theatre-walthamstow" TargetMode="External"/><Relationship Id="rId10" Type="http://schemas.openxmlformats.org/officeDocument/2006/relationships/hyperlink" Target="https://www.broadwayworld.com/westend/article/Bryony-Kimmings-Premieres-BOG-WITCH-at-Soho-Theatre-Walthamstow-20250528" TargetMode="External"/><Relationship Id="rId11" Type="http://schemas.openxmlformats.org/officeDocument/2006/relationships/hyperlink" Target="https://www.timeout.com/london/theatre/bog-witch" TargetMode="External"/><Relationship Id="rId12" Type="http://schemas.openxmlformats.org/officeDocument/2006/relationships/hyperlink" Target="https://www.bryonykimmings.com/sex-idiot-1" TargetMode="External"/><Relationship Id="rId13" Type="http://schemas.openxmlformats.org/officeDocument/2006/relationships/hyperlink" Target="https://theatreweekly.com/bryony-kimmings-returns-with-bog-witch-at-soho-theatre-walthamstow/" TargetMode="External"/><Relationship Id="rId14" Type="http://schemas.openxmlformats.org/officeDocument/2006/relationships/hyperlink" Target="https://www.barnesandnoble.com/w/bog-witch-bryony-kimmings/114826947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