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Lily Allen revisits past romance with Liam Gallagher at high-profile London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Patsy Kensit enjoyed a stylish evening out with her son Lennon Gallagher at the De Beers private viewing during Frieze Masters in London. The actress, dressed in chic all-black attire, appeared in good spirits as she accompanied her 26-year-old son, whom she shares with her ex-husband, Oasis frontman Liam Gallagher. Lennon brought along his glamorous girlfriend, Isobel Richmond, who drew attention in a lace blouse paired with a leather jacket.</w:t>
      </w:r>
      <w:r/>
    </w:p>
    <w:p>
      <w:r/>
      <w:r>
        <w:t>Also present at the event was singer Lily Allen, who has recently stirred public interest by revisiting a sensational story from her past involving Liam Gallagher. Allen, known for her bold fashion choices, showcased a striking look featuring red leather shorts, a black top, and a matching long coat. Their attendance at this high-profile cultural gathering marks a convergence of notable figures connected by past relationships and shared music history.</w:t>
      </w:r>
      <w:r/>
    </w:p>
    <w:p>
      <w:r/>
      <w:r>
        <w:t xml:space="preserve">Lily Allen has openly discussed a brief but memorable liaison with Liam Gallagher, famously joining the so-called "mile-high club" during a flight to the Fuji Rock Festival in Japan in 2009. According to Allen's 2018 memoir, </w:t>
      </w:r>
      <w:r>
        <w:rPr>
          <w:i/>
        </w:rPr>
        <w:t>My Thoughts Exactly</w:t>
      </w:r>
      <w:r>
        <w:t xml:space="preserve">, the rendezvous began after they met in an airport lounge and indulged in heavy drinking before engaging in a passionate encounter in the airplane’s bathroom. The singer described the incident as a fleeting seven-hour affair, which she revisited during a candid conversation on </w:t>
      </w:r>
      <w:r>
        <w:rPr>
          <w:i/>
        </w:rPr>
        <w:t>The Big Narstie Show</w:t>
      </w:r>
      <w:r>
        <w:t>. Allen recounted with humour how the night unfolded and playfully dubbed it a "Champagne Supernova in the sky."</w:t>
      </w:r>
      <w:r/>
    </w:p>
    <w:p>
      <w:r/>
      <w:r>
        <w:t>Despite this liaison occurring while Liam was married to All Saints singer Nicole Appleton, he reportedly asked Allen to keep their encounter secret. Allen, however, revealed that Nicole eventually learned of the affair, which complicated matters further. She expressed frustration with Liam's attempts to manage the fallout, highlighting her perspective in her book as one of emotional honesty rather than scandal.</w:t>
      </w:r>
      <w:r/>
    </w:p>
    <w:p>
      <w:r/>
      <w:r>
        <w:t>Beyond reminiscing about past relationships, Allen is now poised for a significant musical comeback. After a seven-year hiatus, she is reportedly working on a secret new album set for release later this autumn under her label BMG. Insiders suggest the album was written hastily, within just ten days, and centres on her emotional journey, particularly focusing on the breakdown of her marriage to actor David Harbour. The couple married in 2020 but split following revelations of Harbour's use of a secret dating app. Allen has spoken publicly about the strain of the breakup, describing herself as still grappling with the emotional aftermath and hinting at the therapeutic role that music and home decoration have played during this challenging period.</w:t>
      </w:r>
      <w:r/>
    </w:p>
    <w:p>
      <w:r/>
      <w:r>
        <w:t>The atmosphere surrounding the De Beers event was further enlivened by appearances from other celebrities, including Nick Grimshaw, Meshach Henry, and model Erin O'Connor, who all made fashion-forward impressions. Meanwhile, the resurfacing of Allen and Gallagher’s story coincides with Oasis’s ongoing highly anticipated reunion tour, which has sparked renewed interest in the band's history and the personal lives intertwined with the Britpop legends.</w:t>
      </w:r>
      <w:r/>
    </w:p>
    <w:p>
      <w:r/>
      <w:r>
        <w:t>The gathering thus served as a poignant reminder of the overlapping personal and professional narratives that continue to captivate the public, with figures like Kensit, Gallagher, and Allen navigating the interplay of past relationships and present projects under the spotlight.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https://www.dailymail.co.uk/tvshowbiz/article-15196029/Patsy-Kensit-son-Lennon-Gallagher-enjoy-Beers-event-attended-Lily-Allen-revealed-mile-high-romp-Liam-Gallagher.html?ns_mchannel=rss&amp;ns_campaign=1490&amp;ito=1490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https://www.the-express.com/entertainment/celebrity-news/136322/lily-allen-fling-Liam-Gallagher</w:t>
        </w:r>
      </w:hyperlink>
      <w:r>
        <w:t xml:space="preserve"> - Lily Allen has confessed to a 'seven hour thing' with 90s rock icon Liam Gallagher, which culminated in them joining the mile-high club. The singer-songwriter, who is celebrating her 39th birthday this week, previously shared details of a rendezvous with the 51-year-old Oasis frontman that led to some high-altitude antics. The pair's affinity for the wild side of rock'n'roll is no secret, and it seems they even took their escapades to the skies. Lily disclosed that they spent time getting to know each other in an airport lounge before jetting off to Japan for the Fuji Rock Festival in 2009. She recounted how they indulged in drinks aplenty, leading to them becoming quite intoxicated. One thing led to another, and soon they found themselves in a passionate encounter in the airplane lavatory. However, Lily clarified that their brief romance didn't extend much beyond this incident. Discussing the steamy episode on UK show, The Big Narstie Show, alongside host Big Narstie and comedian Mo Gilligan, she described it as merely a 'seven hour thing'. The 'Smile' hitmaker had already spilled the beans in her memoir, My Thoughts Exactly, but Big Narstie and Mo were eager to delve deeper. Mo probed whether there had been a fleeting affair prior to the event. Lily candidly recounted a seven-hour encounter with Liam, admitting on air: 'It was a seven hour thing.' She revealed they met in the lounge before boarding the plane, indulged in drinks, and the night escalated from there. Big Narstie was curious about the dynamics between them, prompting Lily to quip: 'It was the Champagne Supernova in the sky!'</w:t>
      </w:r>
      <w:r/>
    </w:p>
    <w:p>
      <w:pPr>
        <w:pStyle w:val="ListNumber"/>
        <w:spacing w:line="240" w:lineRule="auto"/>
        <w:ind w:left="720"/>
      </w:pPr>
      <w:r/>
      <w:hyperlink r:id="rId12">
        <w:r>
          <w:rPr>
            <w:color w:val="0000EE"/>
            <w:u w:val="single"/>
          </w:rPr>
          <w:t>https://www.nme.com/news/music/lily-allen-liam-gallagher-sex-plane-2309469</w:t>
        </w:r>
      </w:hyperlink>
      <w:r>
        <w:t xml:space="preserve"> - Lily Allen has divulged how she had sex on an airplane with Liam Gallagher. The Alright Still singer previously revealed in her book My Thoughts Exactly how she joined the Mile High Club with the Oasis rocker, and now has relived the moment on The Big Narstie Show. Asked on the show whether the pair had a brief fling beforehand, Allen answered bashfully: 'It was a seven hour thing'. She explained: 'You know, we met in the lounge before we got on the plane and you know, got quite drunk and then... yeah' Asked who approached who first, the Apple singer joked: 'It was a Champagne Supernova in the sky!'</w:t>
      </w:r>
      <w:r/>
    </w:p>
    <w:p>
      <w:pPr>
        <w:pStyle w:val="ListNumber"/>
        <w:spacing w:line="240" w:lineRule="auto"/>
        <w:ind w:left="720"/>
      </w:pPr>
      <w:r/>
      <w:hyperlink r:id="rId11">
        <w:r>
          <w:rPr>
            <w:color w:val="0000EE"/>
            <w:u w:val="single"/>
          </w:rPr>
          <w:t>https://elpais.com/elpais/2018/09/17/gente/1537173126_243502.html</w:t>
        </w:r>
      </w:hyperlink>
      <w:r>
        <w:t xml:space="preserve"> - Lily Allen admitted to a 'seven-hour thing' with Liam Gallagher, culminating in their joining the mile-high club. Celebrating the final year of her thirties today (May 2) as she turns 39, Allen had previously shared details of her steamy encounter with the 51-year-old Oasis frontman that took place in the sky. The notorious duo, no strangers to the rock'n'roll lifestyle, reportedly ventured into the adventurous realm of the mile-high club. Lily disclosed that their interaction began in an airport lounge while en route to the Fuji Rock Festival in Japan in 2009. Allen described how they indulged in copious amounts of alcohol, leading to increased intimacy. The inebriated pair eventually found themselves in a passionate escapade, tearing each other's clothes off in an airplane bathroom. Lily clarified that their intense encounter was brief, describing it as just a 'seven hour thing' during her appearance on The Big Narstie Show. Alongside the host and comedian Mo Gilligan, she recounted the fleeting romance. Although Lily had previously shared details in her memoir, 'My Thoughts Exactly,' both Big Narstie and Mo were eager for more insights. Mo probed whether there had been any romantic prelude to their encounter. Lily candidly recounted a seven-hour encounter with Liam, admitting on air: 'It was a seven hour thing.' She revealed they met in the lounge before boarding the plane, indulged in drinks, and the night escalated from there. Big Narstie was curious about the dynamics between them, prompting Lily to quip: 'It was the Champagne Supernova in the sky!'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196029/Patsy-Kensit-son-Lennon-Gallagher-enjoy-Beers-event-attended-Lily-Allen-revealed-mile-high-romp-Liam-Gallagher.html?ns_mchannel=rss&amp;ns_campaign=1490&amp;ito=1490" TargetMode="External"/><Relationship Id="rId10" Type="http://schemas.openxmlformats.org/officeDocument/2006/relationships/hyperlink" Target="https://www.the-express.com/entertainment/celebrity-news/136322/lily-allen-fling-Liam-Gallagher" TargetMode="External"/><Relationship Id="rId11" Type="http://schemas.openxmlformats.org/officeDocument/2006/relationships/hyperlink" Target="https://elpais.com/elpais/2018/09/17/gente/1537173126_243502.html" TargetMode="External"/><Relationship Id="rId12" Type="http://schemas.openxmlformats.org/officeDocument/2006/relationships/hyperlink" Target="https://www.nme.com/news/music/lily-allen-liam-gallagher-sex-plane-2309469"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