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Cecelia Ahern's 'Paper Heart' explores liberation through rural resilience and complex relationships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Cecelia Ahern’s latest novel, </w:t>
      </w:r>
      <w:r>
        <w:rPr>
          <w:i/>
        </w:rPr>
        <w:t>Paper Heart</w:t>
      </w:r>
      <w:r>
        <w:t xml:space="preserve">, is a compelling exploration of self-discovery and emotional resilience set against the backdrop of rural Ireland. The story follows Pip Sheridan, a young woman working as a sandwich-maker at a petrol station, who becomes the focus of attention for several men of contrasting backgrounds, including Sammy, the ominous son of a local quarry owner; Io, a scientist and pilot; and Jamie, the father of her daughter Bella. Pip’s life is marked by the challenges of a teenage pregnancy and the harsh control exerted by her mother, Josephine, whose influence reflects the wider destructive hold the quarry has on the community. Ahern delves beyond a typical romantic narrative, vividly portraying Pip’s suffocating distress and her quest for a more fulfilling and free life. This theme of individuals trapped by harmful societal and familial pressures, yet striving toward liberation and happiness, gives the novel emotional depth and realism. Ahern’s highly evocative writing style and ability to tap into deep emotions sweep readers along through Pip’s journey. The novel has also been highlighted for its thematic richness and has attracted praise as an insightful piece on breaking free from toxic cycles. </w:t>
      </w:r>
      <w:r/>
    </w:p>
    <w:p>
      <w:r/>
      <w:r>
        <w:t xml:space="preserve">Ahern, renowned for her earlier successes such as </w:t>
      </w:r>
      <w:r>
        <w:rPr>
          <w:i/>
        </w:rPr>
        <w:t>PS, I Love You</w:t>
      </w:r>
      <w:r>
        <w:t xml:space="preserve">, draws on her personal history of navigating complex life paths, including her own artistic pursuits before settling into writing. In a recent interview, she reflected on how her varied early experiences informed her storytelling and encouraged readers to trust in life’s unexpected twists, a philosophy which resonates strongly through </w:t>
      </w:r>
      <w:r>
        <w:rPr>
          <w:i/>
        </w:rPr>
        <w:t>Paper Heart</w:t>
      </w:r>
      <w:r>
        <w:t>. The book’s designation as Woman&amp;Home’s September Book of the Month underscores its positive reception among readers looking for emotional and reflective fiction.</w:t>
      </w:r>
      <w:r/>
    </w:p>
    <w:p>
      <w:r/>
      <w:r>
        <w:t xml:space="preserve">Another recent release capturing readers’ attention with a blend of quirky humour and noirish fiction is Bob Mortimer’s </w:t>
      </w:r>
      <w:r>
        <w:rPr>
          <w:i/>
        </w:rPr>
        <w:t>The Long Shoe</w:t>
      </w:r>
      <w:r>
        <w:t>. This novel transports readers into a surreal version of South London where the ordinary hides bizarre undercurrents. The protagonist, Matt, is a bathroom salesman whose life spirals after losing both his job and his girlfriend. When he is unexpectedly offered a prestigious apartment in a posh development called Satsuma Heights, Matt becomes suspicious that something sinister may be afoot, especially as he encounters a cast of eccentric characters including a gangster, a yoga teacher, a flirtatious housewife, and an intriguingly talking cat. Mortimer’s voice is distinctive for its satirical take and surreal humour, drawing favourable comparisons to the style of Spike Milligan. His ability to turn familiar urban settings into improbable, almost character-like spaces adds a unique flavour to the narrative, making it a thoughtful yet light-hearted comedy that weaves mystery and absurdity.</w:t>
      </w:r>
      <w:r/>
    </w:p>
    <w:p>
      <w:r/>
      <w:r>
        <w:t xml:space="preserve">Meanwhile, Dan Brown’s </w:t>
      </w:r>
      <w:r>
        <w:rPr>
          <w:i/>
        </w:rPr>
        <w:t>The Secret of Secrets</w:t>
      </w:r>
      <w:r>
        <w:t xml:space="preserve"> continues to deliver the author’s signature style of high-paced adventure through historical and mystical themes. Set in Prague, the novel features the familiar Robert Langdon paired with Dr Katherine Solomon, an expert on consciousness whose new book triggers a series of intense events. Together they navigate the gothic cityscape, encountering a golem-like creature, secret labs, and international intrigue, while battling to protect Katherine’s controversial research from powerful forces determined to suppress it. The dense, sprawling narrative covers nearly 700 pages and weaves together elements of thriller, mystery, and intellectual puzzles. Although the precise reasons behind the antagonists’ opposition remain somewhat oblique, the novel’s rich atmosphere and energy capture the reader’s imagination effectively, reinforcing Brown’s reputation for immersive, globe-spanning thrillers.</w:t>
      </w:r>
      <w:r/>
    </w:p>
    <w:p>
      <w:r/>
      <w:r>
        <w:t xml:space="preserve">Together, these recent works showcase a broad range of contemporary fiction, from the emotionally layered rural drama of </w:t>
      </w:r>
      <w:r>
        <w:rPr>
          <w:i/>
        </w:rPr>
        <w:t>Paper Heart</w:t>
      </w:r>
      <w:r>
        <w:t xml:space="preserve">, through the surreal urban comedy of </w:t>
      </w:r>
      <w:r>
        <w:rPr>
          <w:i/>
        </w:rPr>
        <w:t>The Long Shoe</w:t>
      </w:r>
      <w:r>
        <w:t xml:space="preserve">, to the elaborate international suspense of </w:t>
      </w:r>
      <w:r>
        <w:rPr>
          <w:i/>
        </w:rPr>
        <w:t>The Secret of Secrets</w:t>
      </w:r>
      <w:r>
        <w:t>. Each offers distinct narrative styles and thematic concerns, reflecting the diverse tastes of modern readers and the varied ways fiction can engage with personal and societal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https://www.dailymail.co.uk/home/books/article-15199025/Dan-Browns-months-popular-fiction-PAPER-HEART-Cecelia-Ahern-LONG-SHOE-Bob-Mortimer-SECRET-SECRETS-Dan-Brown-book-review.html?ns_mchannel=rss&amp;ns_campaign=1490&amp;ito=1490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https://www.irishtimes.com/culture/books/review/2025/08/30/paper-heart-by-cecelia-ahern-more-than-romance-fiction/</w:t>
        </w:r>
      </w:hyperlink>
      <w:r>
        <w:t xml:space="preserve"> - In this review, The Irish Times discusses Cecelia Ahern's novel 'Paper Heart', highlighting its exploration of themes beyond romance fiction. The story follows Pip Sheridan, a young woman in rural Ireland, who, after a teenage pregnancy, faces societal judgment and personal challenges. The novel delves into Pip's journey of self-discovery and resilience, offering an immersive account of individuals trapped by harmful thinking patterns but eager to find more satisfying ways forward. Ahern's writing is praised for vividly conveying Pip's suffocating distress and her pursuit of happiness.</w:t>
      </w:r>
      <w:r/>
    </w:p>
    <w:p>
      <w:pPr>
        <w:pStyle w:val="ListNumber"/>
        <w:spacing w:line="240" w:lineRule="auto"/>
        <w:ind w:left="720"/>
      </w:pPr>
      <w:r/>
      <w:hyperlink r:id="rId13">
        <w:r>
          <w:rPr>
            <w:color w:val="0000EE"/>
            <w:u w:val="single"/>
          </w:rPr>
          <w:t>https://books.apple.com/us/book/the-long-shoe/id6739306809</w:t>
        </w:r>
      </w:hyperlink>
      <w:r>
        <w:t xml:space="preserve"> - Apple Books presents 'The Long Shoe' by Bob Mortimer, a novel that blends surreal urban landscapes with comedic elements. The story centers on Matt, a South London bathroom salesman who faces personal and professional setbacks. After losing his job and girlfriend, Matt is unexpectedly offered a luxury apartment, leading him to question the circumstances surrounding his girlfriend's departure. The novel is noted for its noirish fiction and surrealist humour, setting it apart in the genre. Mortimer's distinctive comedic voice is highlighted, drawing comparisons to Spike Milligan.</w:t>
      </w:r>
      <w:r/>
    </w:p>
    <w:p>
      <w:pPr>
        <w:pStyle w:val="ListNumber"/>
        <w:spacing w:line="240" w:lineRule="auto"/>
        <w:ind w:left="720"/>
      </w:pPr>
      <w:r/>
      <w:hyperlink r:id="rId12">
        <w:r>
          <w:rPr>
            <w:color w:val="0000EE"/>
            <w:u w:val="single"/>
          </w:rPr>
          <w:t>https://www.womanandhome.com/life/books/cecelia-ahern-ps-i-love-you-inspiration/</w:t>
        </w:r>
      </w:hyperlink>
      <w:r>
        <w:t xml:space="preserve"> - In an interview with Woman&amp;Home, author Cecelia Ahern reflects on her early experiences in the 1990s music scene before finding success in writing. She shares her journey from auditioning for bands and being part of a Eurovision hopeful group to focusing on her journalism studies. Ahern discusses how these experiences influenced her writing, leading to the creation of her debut novel 'PS, I Love You'. She also talks about her latest novel, 'Paper Heart', named Woman&amp;Home’s September Book of the Month, and encourages readers to trust in life's unexpected turns.</w:t>
      </w:r>
      <w:r/>
    </w:p>
    <w:p>
      <w:pPr>
        <w:pStyle w:val="ListNumber"/>
        <w:spacing w:line="240" w:lineRule="auto"/>
        <w:ind w:left="720"/>
      </w:pPr>
      <w:r/>
      <w:hyperlink r:id="rId14">
        <w:r>
          <w:rPr>
            <w:color w:val="0000EE"/>
            <w:u w:val="single"/>
          </w:rPr>
          <w:t>https://www.simonandschuster.com/books/The-Long-Shoe/Bob-Mortimer/9781398548060</w:t>
        </w:r>
      </w:hyperlink>
      <w:r>
        <w:t xml:space="preserve"> - Simon &amp; Schuster provides details about 'The Long Shoe' by Bob Mortimer, a novel that combines noirish fiction with surrealist humour. The story follows Matt, a bathroom salesman in South London, who faces personal and professional challenges, including job loss and a breakup. He is unexpectedly offered a luxury apartment, leading him to question the circumstances surrounding his girlfriend's departure. The novel is praised for its distinctive comedic voice, drawing comparisons to Spike Milligan, and is Mortimer's second novel following 'The Satsuma Complex'.</w:t>
      </w:r>
      <w:r/>
    </w:p>
    <w:p>
      <w:pPr>
        <w:pStyle w:val="ListNumber"/>
        <w:spacing w:line="240" w:lineRule="auto"/>
        <w:ind w:left="720"/>
      </w:pPr>
      <w:r/>
      <w:hyperlink r:id="rId11">
        <w:r>
          <w:rPr>
            <w:color w:val="0000EE"/>
            <w:u w:val="single"/>
          </w:rPr>
          <w:t>https://guardianbookshop.com/paper-heart-9780008608194/</w:t>
        </w:r>
      </w:hyperlink>
      <w:r>
        <w:t xml:space="preserve"> - The Guardian Bookshop offers 'Paper Heart' by Cecelia Ahern, a novel that explores themes of self-discovery and personal growth. The story follows Pip, a young woman in rural Ireland, who, after a teenage pregnancy, faces societal judgment and personal challenges. The novel delves into Pip's journey of self-discovery and resilience, offering an immersive account of individuals trapped by harmful thinking patterns but eager to find more satisfying ways forward. Ahern's writing is praised for vividly conveying Pip's suffocating distress and her pursuit of happiness.</w:t>
      </w:r>
      <w:r/>
    </w:p>
    <w:p>
      <w:pPr>
        <w:pStyle w:val="ListNumber"/>
        <w:spacing w:line="240" w:lineRule="auto"/>
        <w:ind w:left="720"/>
      </w:pPr>
      <w:r/>
      <w:hyperlink r:id="rId15">
        <w:r>
          <w:rPr>
            <w:color w:val="0000EE"/>
            <w:u w:val="single"/>
          </w:rPr>
          <w:t>https://www.simonandschuster.co.uk/books/The-Long-Shoe/Bob-Mortimer/9781398548046</w:t>
        </w:r>
      </w:hyperlink>
      <w:r>
        <w:t xml:space="preserve"> - Simon &amp; Schuster UK presents 'The Long Shoe' by Bob Mortimer, a novel that blends noirish fiction with surrealist humour. The story centers on Matt, a South London bathroom salesman who faces personal and professional setbacks. After losing his job and girlfriend, Matt is unexpectedly offered a luxury apartment, leading him to question the circumstances surrounding his girlfriend's departure. The novel is noted for its noirish fiction and surrealist humour, setting it apart in the genre. Mortimer's distinctive comedic voice is highlighted, drawing comparisons to Spike Milligan.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ome/books/article-15199025/Dan-Browns-months-popular-fiction-PAPER-HEART-Cecelia-Ahern-LONG-SHOE-Bob-Mortimer-SECRET-SECRETS-Dan-Brown-book-review.html?ns_mchannel=rss&amp;ns_campaign=1490&amp;ito=1490" TargetMode="External"/><Relationship Id="rId10" Type="http://schemas.openxmlformats.org/officeDocument/2006/relationships/hyperlink" Target="https://www.irishtimes.com/culture/books/review/2025/08/30/paper-heart-by-cecelia-ahern-more-than-romance-fiction/" TargetMode="External"/><Relationship Id="rId11" Type="http://schemas.openxmlformats.org/officeDocument/2006/relationships/hyperlink" Target="https://guardianbookshop.com/paper-heart-9780008608194/" TargetMode="External"/><Relationship Id="rId12" Type="http://schemas.openxmlformats.org/officeDocument/2006/relationships/hyperlink" Target="https://www.womanandhome.com/life/books/cecelia-ahern-ps-i-love-you-inspiration/" TargetMode="External"/><Relationship Id="rId13" Type="http://schemas.openxmlformats.org/officeDocument/2006/relationships/hyperlink" Target="https://books.apple.com/us/book/the-long-shoe/id6739306809" TargetMode="External"/><Relationship Id="rId14" Type="http://schemas.openxmlformats.org/officeDocument/2006/relationships/hyperlink" Target="https://www.simonandschuster.com/books/The-Long-Shoe/Bob-Mortimer/9781398548060" TargetMode="External"/><Relationship Id="rId15" Type="http://schemas.openxmlformats.org/officeDocument/2006/relationships/hyperlink" Target="https://www.simonandschuster.co.uk/books/The-Long-Shoe/Bob-Mortimer/978139854804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