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Hot Mess transforms environmental activism into a captivating romantic musical at Southwark Playhouse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Hot Mess, the innovative new musical that explores a tempestuous love affair between Earth and Humanity, is currently captivating audiences at the Southwark Playhouse Elephant in London until 8 November 2025. The production, created by Jack Godfrey and Ellie Coote, builds on the tremendous success it achieved at the Edinburgh Festival Fringe, where it won multiple major awards, including the Fringe First award for exceptional new writing and the Popcorn Writing Award. The excitement surrounding the show was palpable from its press night, which attracted high-profile musical theatre figures, including Andrew Lloyd Webber.</w:t>
      </w:r>
      <w:r/>
    </w:p>
    <w:p>
      <w:r/>
      <w:r>
        <w:t>The 65-minute musical deftly balances a serious environmental message with humour, wit, and an infectious score that blends pop, rock, rap, and musical theatre influences. Its storyline personifies Earth and Humanity as characters engaged in an intense, ultimately doomed relationship highlighted by stunning performances from Danielle Steers and Tobias Turley. Steers portrays Earth with a compelling mix of strength and vulnerability, her vocal depth and range praised by critics as one of the night's privileges to experience. Turley’s portrayal of Humanity traces a journey from charm and idealism to a more industrial and self-obsessed ambition, capturing the complexities of human impact on the environment.</w:t>
      </w:r>
      <w:r/>
    </w:p>
    <w:p>
      <w:r/>
      <w:r>
        <w:t>Creative contributions such as Shankho Chaudhuri's vibrant set and costume design and Ryan Joseph Stafford's dynamic lighting help bring this greenhouse-style setting to life, enhancing the emotional and conceptual layers of the production. Musical director Issie Osborne leads a fine band that supports the energetic performances seamlessly.</w:t>
      </w:r>
      <w:r/>
    </w:p>
    <w:p>
      <w:r/>
      <w:r>
        <w:t>Critical response has been overwhelmingly positive. Reviews from The Stage, The Guardian, WhatsOnStage, and London Theatre have awarded Hot Mess five-star ratings, noting its brisk pacing, inventive design, and the magnetic chemistry between the leads. Other commentators from outlets such as London Theatre Doc and Suzzi's Spotlight highlight its ability to deliver an urgent climate message without feeling preachy, packaging it instead with catchy tunes and a narrative that engages rather than lectures.</w:t>
      </w:r>
      <w:r/>
    </w:p>
    <w:p>
      <w:r/>
      <w:r>
        <w:t>The production also stands out for its innovative approach to climate storytelling, transforming complex environmental issues into a relatable romantic narrative that resonates on multiple levels. The audience is taken through the highs of attraction to the natural world and the lows of exploitation and neglect, all conveyed through character-driven storytelling that avoids clichés. According to BroadwayWorld and The Spy in the Stalls, Hot Mess proves that serious themes can be portrayed with fun and energy, ensuring it leaves audiences entertained and thoughtful, often smiling at its clever treatment of a planet-wide crisis.</w:t>
      </w:r>
      <w:r/>
    </w:p>
    <w:p>
      <w:r/>
      <w:r>
        <w:t>Hot Mess’s journey from a promising Edinburgh Festival Fringe production to a celebrated London show illustrates the strength of new musical theatre supported by institutions like Birmingham Hippodrome’s New Musical Theatre Department, where head of new musical theatre, Deirdre O’Halloran, served as dramaturg. The show’s success at the Fringe and subsequent acclaim suggests a bright future, with many anticipating further productions and wider recognition in the coming years.</w:t>
      </w:r>
      <w:r/>
    </w:p>
    <w:p>
      <w:r/>
      <w:r>
        <w:t>For theatre-goers seeking a fresh, emotionally resonant show that combines topical themes with sheer theatricality, Hot Mess remains one of the hottest and most worthwhile tickets this season.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(Musical Theatre Review), </w:t>
      </w:r>
      <w:hyperlink r:id="rId10">
        <w:r>
          <w:rPr>
            <w:color w:val="0000EE"/>
            <w:u w:val="single"/>
          </w:rPr>
          <w:t>[7]</w:t>
        </w:r>
      </w:hyperlink>
      <w:r>
        <w:t xml:space="preserve"> (Birmingham Hippodrome) </w:t>
      </w:r>
      <w:r/>
    </w:p>
    <w:p>
      <w:pPr>
        <w:pStyle w:val="ListBullet"/>
        <w:spacing w:line="240" w:lineRule="auto"/>
        <w:ind w:left="720"/>
      </w:pPr>
      <w:r/>
      <w:r>
        <w:t xml:space="preserve">Paragraph 2 – </w:t>
      </w:r>
      <w:hyperlink r:id="rId9">
        <w:r>
          <w:rPr>
            <w:color w:val="0000EE"/>
            <w:u w:val="single"/>
          </w:rPr>
          <w:t>[1]</w:t>
        </w:r>
      </w:hyperlink>
      <w:r>
        <w:t xml:space="preserve"> (Musical Theatre Review), </w:t>
      </w:r>
      <w:hyperlink r:id="rId11">
        <w:r>
          <w:rPr>
            <w:color w:val="0000EE"/>
            <w:u w:val="single"/>
          </w:rPr>
          <w:t>[2]</w:t>
        </w:r>
      </w:hyperlink>
      <w:r>
        <w:t xml:space="preserve"> (Southwark Playhouse), </w:t>
      </w:r>
      <w:hyperlink r:id="rId12">
        <w:r>
          <w:rPr>
            <w:color w:val="0000EE"/>
            <w:u w:val="single"/>
          </w:rPr>
          <w:t>[5]</w:t>
        </w:r>
      </w:hyperlink>
      <w:r>
        <w:t xml:space="preserve"> (BroadwayWorld) </w:t>
      </w:r>
      <w:r/>
    </w:p>
    <w:p>
      <w:pPr>
        <w:pStyle w:val="ListBullet"/>
        <w:spacing w:line="240" w:lineRule="auto"/>
        <w:ind w:left="720"/>
      </w:pPr>
      <w:r/>
      <w:r>
        <w:t xml:space="preserve">Paragraph 3 – </w:t>
      </w:r>
      <w:hyperlink r:id="rId9">
        <w:r>
          <w:rPr>
            <w:color w:val="0000EE"/>
            <w:u w:val="single"/>
          </w:rPr>
          <w:t>[1]</w:t>
        </w:r>
      </w:hyperlink>
      <w:r>
        <w:t xml:space="preserve"> (Musical Theatre Review), </w:t>
      </w:r>
      <w:hyperlink r:id="rId13">
        <w:r>
          <w:rPr>
            <w:color w:val="0000EE"/>
            <w:u w:val="single"/>
          </w:rPr>
          <w:t>[3]</w:t>
        </w:r>
      </w:hyperlink>
      <w:r>
        <w:t xml:space="preserve"> (London Theatre Doc), </w:t>
      </w:r>
      <w:hyperlink r:id="rId14">
        <w:r>
          <w:rPr>
            <w:color w:val="0000EE"/>
            <w:u w:val="single"/>
          </w:rPr>
          <w:t>[4]</w:t>
        </w:r>
      </w:hyperlink>
      <w:r>
        <w:t xml:space="preserve"> (Suzzi's Spotlight) </w:t>
      </w:r>
      <w:r/>
    </w:p>
    <w:p>
      <w:pPr>
        <w:pStyle w:val="ListBullet"/>
        <w:spacing w:line="240" w:lineRule="auto"/>
        <w:ind w:left="720"/>
      </w:pPr>
      <w:r/>
      <w:r>
        <w:t xml:space="preserve">Paragraph 4 – </w:t>
      </w:r>
      <w:hyperlink r:id="rId9">
        <w:r>
          <w:rPr>
            <w:color w:val="0000EE"/>
            <w:u w:val="single"/>
          </w:rPr>
          <w:t>[1]</w:t>
        </w:r>
      </w:hyperlink>
      <w:r>
        <w:t xml:space="preserve"> (Musical Theatre Review), </w:t>
      </w:r>
      <w:hyperlink r:id="rId13">
        <w:r>
          <w:rPr>
            <w:color w:val="0000EE"/>
            <w:u w:val="single"/>
          </w:rPr>
          <w:t>[3]</w:t>
        </w:r>
      </w:hyperlink>
      <w:r>
        <w:t xml:space="preserve"> (London Theatre Doc), </w:t>
      </w:r>
      <w:hyperlink r:id="rId15">
        <w:r>
          <w:rPr>
            <w:color w:val="0000EE"/>
            <w:u w:val="single"/>
          </w:rPr>
          <w:t>[6]</w:t>
        </w:r>
      </w:hyperlink>
      <w:r>
        <w:t xml:space="preserve"> (The Spy in the Stalls) </w:t>
      </w:r>
      <w:r/>
    </w:p>
    <w:p>
      <w:pPr>
        <w:pStyle w:val="ListBullet"/>
        <w:spacing w:line="240" w:lineRule="auto"/>
        <w:ind w:left="720"/>
      </w:pPr>
      <w:r/>
      <w:r>
        <w:t xml:space="preserve">Paragraph 5 – </w:t>
      </w:r>
      <w:hyperlink r:id="rId12">
        <w:r>
          <w:rPr>
            <w:color w:val="0000EE"/>
            <w:u w:val="single"/>
          </w:rPr>
          <w:t>[5]</w:t>
        </w:r>
      </w:hyperlink>
      <w:r>
        <w:t xml:space="preserve"> (BroadwayWorld), </w:t>
      </w:r>
      <w:hyperlink r:id="rId15">
        <w:r>
          <w:rPr>
            <w:color w:val="0000EE"/>
            <w:u w:val="single"/>
          </w:rPr>
          <w:t>[6]</w:t>
        </w:r>
      </w:hyperlink>
      <w:r>
        <w:t xml:space="preserve"> (The Spy in the Stalls) </w:t>
      </w:r>
      <w:r/>
    </w:p>
    <w:p>
      <w:pPr>
        <w:pStyle w:val="ListBullet"/>
        <w:spacing w:line="240" w:lineRule="auto"/>
        <w:ind w:left="720"/>
      </w:pPr>
      <w:r/>
      <w:r>
        <w:t xml:space="preserve">Paragraph 6 – </w:t>
      </w:r>
      <w:hyperlink r:id="rId10">
        <w:r>
          <w:rPr>
            <w:color w:val="0000EE"/>
            <w:u w:val="single"/>
          </w:rPr>
          <w:t>[7]</w:t>
        </w:r>
      </w:hyperlink>
      <w:r>
        <w:t xml:space="preserve"> (Birmingham Hippodrome), </w:t>
      </w:r>
      <w:hyperlink r:id="rId9">
        <w:r>
          <w:rPr>
            <w:color w:val="0000EE"/>
            <w:u w:val="single"/>
          </w:rPr>
          <w:t>[1]</w:t>
        </w:r>
      </w:hyperlink>
      <w:r>
        <w:t xml:space="preserve"> (Musical Theatre Review)</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https://musicaltheatrereview.com/hot-mess-southwark-playhouse-elephant/</w:t>
        </w:r>
      </w:hyperlink>
      <w:r>
        <w:t xml:space="preserve"> - Please view link - unable to able to access data</w:t>
      </w:r>
      <w:r/>
    </w:p>
    <w:p>
      <w:pPr>
        <w:pStyle w:val="ListNumber"/>
        <w:spacing w:line="240" w:lineRule="auto"/>
        <w:ind w:left="720"/>
      </w:pPr>
      <w:r/>
      <w:hyperlink r:id="rId11">
        <w:r>
          <w:rPr>
            <w:color w:val="0000EE"/>
            <w:u w:val="single"/>
          </w:rPr>
          <w:t>https://southwarkplayhouse.co.uk/productions/hot-mess/</w:t>
        </w:r>
      </w:hyperlink>
      <w:r>
        <w:t xml:space="preserve"> - The Southwark Playhouse Elephant's official page for 'Hot Mess' provides comprehensive details about the musical, including performance dates from 16 October to 8 November 2025, ticket pricing, and access information. The production features Danielle Steers ('SIX The Musical') and Tobias Turley ('Mamma Mia!') in leading roles. The show has received critical acclaim, with five-star reviews from The Stage, The Guardian, WhatsOnStage, and London Theatre. Access performances include a captioned performance on 5 November 2025. (</w:t>
      </w:r>
      <w:hyperlink r:id="rId17">
        <w:r>
          <w:rPr>
            <w:color w:val="0000EE"/>
            <w:u w:val="single"/>
          </w:rPr>
          <w:t>southwarkplayhouse.co.uk</w:t>
        </w:r>
      </w:hyperlink>
      <w:r>
        <w:t>)</w:t>
      </w:r>
      <w:r/>
    </w:p>
    <w:p>
      <w:pPr>
        <w:pStyle w:val="ListNumber"/>
        <w:spacing w:line="240" w:lineRule="auto"/>
        <w:ind w:left="720"/>
      </w:pPr>
      <w:r/>
      <w:hyperlink r:id="rId13">
        <w:r>
          <w:rPr>
            <w:color w:val="0000EE"/>
            <w:u w:val="single"/>
          </w:rPr>
          <w:t>https://www.londontheatredoc.com/post/hot-mess-review-a-cosmic-love-story-with-humour-heart-and-star-power</w:t>
        </w:r>
      </w:hyperlink>
      <w:r>
        <w:t xml:space="preserve"> - This review from London Theatre Doc praises 'Hot Mess' as a cosmic love story infused with humour, heart, and star power. The production is lauded for its brisk pacing, inventive set design by Shankho Chaudhuri, and dynamic lighting by Ryan Joseph Stafford. The performances of Danielle Steers and Tobias Turley are highlighted for their magnetic chemistry and vocal prowess. The review notes that 'Hot Mess' is one of the hottest tickets at the Fringe and is well worth attending. (</w:t>
      </w:r>
      <w:hyperlink r:id="rId18">
        <w:r>
          <w:rPr>
            <w:color w:val="0000EE"/>
            <w:u w:val="single"/>
          </w:rPr>
          <w:t>londontheatredoc.com</w:t>
        </w:r>
      </w:hyperlink>
      <w:r>
        <w:t>)</w:t>
      </w:r>
      <w:r/>
    </w:p>
    <w:p>
      <w:pPr>
        <w:pStyle w:val="ListNumber"/>
        <w:spacing w:line="240" w:lineRule="auto"/>
        <w:ind w:left="720"/>
      </w:pPr>
      <w:r/>
      <w:hyperlink r:id="rId14">
        <w:r>
          <w:rPr>
            <w:color w:val="0000EE"/>
            <w:u w:val="single"/>
          </w:rPr>
          <w:t>https://suzzisspotlight.com/2025/08/24/review-hot-mess/</w:t>
        </w:r>
      </w:hyperlink>
      <w:r>
        <w:t xml:space="preserve"> - Suzzi's Spotlight offers a review of 'Hot Mess', describing it as a fresh take on environmental storytelling wrapped in glitter and groove. The review highlights the vocal talents of Danielle Steers and Tobias Turley, noting their electric chemistry and masterful musical partnership. The set design is praised for its clever use of space, and the soundtrack is commended for its fun, fresh pop hooks that effectively weave in themes of climate change, responsibility, and love. The review concludes that 'Hot Mess' is a Fringe triumph that entertains and educates without feeling preachy. (</w:t>
      </w:r>
      <w:hyperlink r:id="rId19">
        <w:r>
          <w:rPr>
            <w:color w:val="0000EE"/>
            <w:u w:val="single"/>
          </w:rPr>
          <w:t>suzzisspotlight.com</w:t>
        </w:r>
      </w:hyperlink>
      <w:r>
        <w:t>)</w:t>
      </w:r>
      <w:r/>
    </w:p>
    <w:p>
      <w:pPr>
        <w:pStyle w:val="ListNumber"/>
        <w:spacing w:line="240" w:lineRule="auto"/>
        <w:ind w:left="720"/>
      </w:pPr>
      <w:r/>
      <w:hyperlink r:id="rId12">
        <w:r>
          <w:rPr>
            <w:color w:val="0000EE"/>
            <w:u w:val="single"/>
          </w:rPr>
          <w:t>https://www.broadwayworld.com/article/Review-HOT-MESS-Southwark-Playhouse-Elephant-20251023</w:t>
        </w:r>
      </w:hyperlink>
      <w:r>
        <w:t xml:space="preserve"> - BroadwayWorld's review of 'Hot Mess' at Southwark Playhouse Elephant highlights the show's witty and timely writing, dynamic set and lighting design, and infectious music. The performances of Danielle Steers and Tobias Turley are praised for their blazing chemistry and vocal prowess. The review notes that 'Hot Mess' proves you can portray serious issues with a touch of fun, and its future looks clear and bright. (</w:t>
      </w:r>
      <w:hyperlink r:id="rId20">
        <w:r>
          <w:rPr>
            <w:color w:val="0000EE"/>
            <w:u w:val="single"/>
          </w:rPr>
          <w:t>broadwayworld.com</w:t>
        </w:r>
      </w:hyperlink>
      <w:r>
        <w:t>)</w:t>
      </w:r>
      <w:r/>
    </w:p>
    <w:p>
      <w:pPr>
        <w:pStyle w:val="ListNumber"/>
        <w:spacing w:line="240" w:lineRule="auto"/>
        <w:ind w:left="720"/>
      </w:pPr>
      <w:r/>
      <w:hyperlink r:id="rId15">
        <w:r>
          <w:rPr>
            <w:color w:val="0000EE"/>
            <w:u w:val="single"/>
          </w:rPr>
          <w:t>https://thespyinthestalls.com/2025/10/hot-mess/</w:t>
        </w:r>
      </w:hyperlink>
      <w:r>
        <w:t xml:space="preserve"> - The Spy in the Stalls' review of 'Hot Mess' at Southwark Playhouse Elephant describes the musical as continually entertaining and surprising. The review praises the performances of Danielle Steers and Tobias Turley, noting their stellar vocals and effective portrayal of Earth's frustration and Humanity's evolution. The set design by Shankho Chaudhuri is commended for its layered and playful nature, and the production is noted for transforming the climate crisis into a narrative of romantic fallout. The review concludes that 'Hot Mess' is a show that leaves the audience smiling. (</w:t>
      </w:r>
      <w:hyperlink r:id="rId21">
        <w:r>
          <w:rPr>
            <w:color w:val="0000EE"/>
            <w:u w:val="single"/>
          </w:rPr>
          <w:t>thespyinthestalls.com</w:t>
        </w:r>
      </w:hyperlink>
      <w:r>
        <w:t>)</w:t>
      </w:r>
      <w:r/>
    </w:p>
    <w:p>
      <w:pPr>
        <w:pStyle w:val="ListNumber"/>
        <w:spacing w:line="240" w:lineRule="auto"/>
        <w:ind w:left="720"/>
      </w:pPr>
      <w:r/>
      <w:hyperlink r:id="rId10">
        <w:r>
          <w:rPr>
            <w:color w:val="0000EE"/>
            <w:u w:val="single"/>
          </w:rPr>
          <w:t>https://www.birminghamhippodrome.com/hot-mess-receives-soaring-reviews-at-edinburgh-fringe-festival/</w:t>
        </w:r>
      </w:hyperlink>
      <w:r>
        <w:t xml:space="preserve"> - Birmingham Hippodrome's article highlights the success of 'Hot Mess' at the Edinburgh Fringe Festival, where it received five major awards, including the Fringe First award for exceptional new writing and the Popcorn Writing Award 2025. The article notes that the musical, starring Danielle Steers and Tobias Turley, is set to transfer to Southwark Playhouse Elephant from 16 October to 8 November 2025. The production has garnered critical acclaim, with reviews praising its brilliance, energy, and success. (</w:t>
      </w:r>
      <w:hyperlink r:id="rId22">
        <w:r>
          <w:rPr>
            <w:color w:val="0000EE"/>
            <w:u w:val="single"/>
          </w:rPr>
          <w:t>birminghamhippodrome.com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usicaltheatrereview.com/hot-mess-southwark-playhouse-elephant/" TargetMode="External"/><Relationship Id="rId10" Type="http://schemas.openxmlformats.org/officeDocument/2006/relationships/hyperlink" Target="https://www.birminghamhippodrome.com/hot-mess-receives-soaring-reviews-at-edinburgh-fringe-festival/" TargetMode="External"/><Relationship Id="rId11" Type="http://schemas.openxmlformats.org/officeDocument/2006/relationships/hyperlink" Target="https://southwarkplayhouse.co.uk/productions/hot-mess/" TargetMode="External"/><Relationship Id="rId12" Type="http://schemas.openxmlformats.org/officeDocument/2006/relationships/hyperlink" Target="https://www.broadwayworld.com/article/Review-HOT-MESS-Southwark-Playhouse-Elephant-20251023" TargetMode="External"/><Relationship Id="rId13" Type="http://schemas.openxmlformats.org/officeDocument/2006/relationships/hyperlink" Target="https://www.londontheatredoc.com/post/hot-mess-review-a-cosmic-love-story-with-humour-heart-and-star-power" TargetMode="External"/><Relationship Id="rId14" Type="http://schemas.openxmlformats.org/officeDocument/2006/relationships/hyperlink" Target="https://suzzisspotlight.com/2025/08/24/review-hot-mess/" TargetMode="External"/><Relationship Id="rId15" Type="http://schemas.openxmlformats.org/officeDocument/2006/relationships/hyperlink" Target="https://thespyinthestalls.com/2025/10/hot-mess/" TargetMode="External"/><Relationship Id="rId16" Type="http://schemas.openxmlformats.org/officeDocument/2006/relationships/hyperlink" Target="https://www.noahwire.com" TargetMode="External"/><Relationship Id="rId17" Type="http://schemas.openxmlformats.org/officeDocument/2006/relationships/hyperlink" Target="https://southwarkplayhouse.co.uk/productions/hot-mess/?utm_source=openai" TargetMode="External"/><Relationship Id="rId18" Type="http://schemas.openxmlformats.org/officeDocument/2006/relationships/hyperlink" Target="https://www.londontheatredoc.com/post/hot-mess-review-a-cosmic-love-story-with-humour-heart-and-star-power?utm_source=openai" TargetMode="External"/><Relationship Id="rId19" Type="http://schemas.openxmlformats.org/officeDocument/2006/relationships/hyperlink" Target="https://suzzisspotlight.com/2025/08/24/review-hot-mess/?utm_source=openai" TargetMode="External"/><Relationship Id="rId20" Type="http://schemas.openxmlformats.org/officeDocument/2006/relationships/hyperlink" Target="https://www.broadwayworld.com/article/Review-HOT-MESS-Southwark-Playhouse-Elephant-20251023?utm_source=openai" TargetMode="External"/><Relationship Id="rId21" Type="http://schemas.openxmlformats.org/officeDocument/2006/relationships/hyperlink" Target="https://thespyinthestalls.com/2025/10/hot-mess/?utm_source=openai" TargetMode="External"/><Relationship Id="rId22" Type="http://schemas.openxmlformats.org/officeDocument/2006/relationships/hyperlink" Target="https://www.birminghamhippodrome.com/hot-mess-receives-soaring-reviews-at-edinburgh-fringe-festiva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