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Donmar Warehouse’s bold reimagining of The Maids reflects social media obsession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Jean Genet’s 1947 play </w:t>
      </w:r>
      <w:r>
        <w:rPr>
          <w:i/>
        </w:rPr>
        <w:t>The Maids</w:t>
      </w:r>
      <w:r>
        <w:t xml:space="preserve">, inspired by a grim historical case from the 1930s involving the murder of a mother and daughter by their servants, has long been considered challenging to stage effectively. The Donmar Warehouse's latest production, directed by Kip Williams, takes a bold and visually extravagant approach to reimagining this classic drama for a contemporary audience. Williams, known for his innovative reinterpretation of </w:t>
      </w:r>
      <w:r>
        <w:rPr>
          <w:i/>
        </w:rPr>
        <w:t>The Picture of Dorian Gray</w:t>
      </w:r>
      <w:r>
        <w:t xml:space="preserve"> with Sarah Snook, places </w:t>
      </w:r>
      <w:r>
        <w:rPr>
          <w:i/>
        </w:rPr>
        <w:t>The Maids</w:t>
      </w:r>
      <w:r>
        <w:t xml:space="preserve"> firmly within today’s social media-obsessed culture, highlighting themes of identity, power, and the toxic desire to emulate and destroy those we idolise.</w:t>
      </w:r>
      <w:r/>
    </w:p>
    <w:p>
      <w:r/>
      <w:r>
        <w:t xml:space="preserve">Set behind diaphanous drapes in a lavish boudoir overflowing with exaggerated floral arrangements, the production centres on a young woman, portrayed by Lydia Wilson, who embodies the archetype of a social media influencer boasting 28.4 million followers. Her demands on her maid (Phia Saban) are punctuated by harsh insults, epitomizing a ruthless, ego-driven dynamic. The mistress is frequently absorbed in taking selfies or admiring herself in mirrors, her every move punctuated by a soundtrack oscillating between Tchaikovsky’s </w:t>
      </w:r>
      <w:r>
        <w:rPr>
          <w:i/>
        </w:rPr>
        <w:t>Sugarplum Fairy</w:t>
      </w:r>
      <w:r>
        <w:t xml:space="preserve"> and Mozart’s </w:t>
      </w:r>
      <w:r>
        <w:rPr>
          <w:i/>
        </w:rPr>
        <w:t>Requiem</w:t>
      </w:r>
      <w:r>
        <w:t>. This heightened visual and auditory experience is complemented by colossal projections of the characters' faces, distorted with smartphone filters, presenting "sparkling-eyed avatars" that are at once comical, grotesque, and unsettlingly authentic.</w:t>
      </w:r>
      <w:r/>
    </w:p>
    <w:p>
      <w:r/>
      <w:r>
        <w:t>The narrative tension arises as it becomes apparent that the two maids, who are in fact sisters, perform a game of dominance and submission in their mistress’s absence, fantasizing about poisoning her. The arrival of the real Madame, played by Yerin Ha, shatters this illusion with a reality far more biting; she adopts the same pretentious poses and abusive language, oblivious to anything beyond her inflated self-importance. This blurring of performance and reality underlines the cyclical nature of power and subjugation at the heart of the play.</w:t>
      </w:r>
      <w:r/>
    </w:p>
    <w:p>
      <w:r/>
      <w:r>
        <w:t>Critical reception of this production reveals a mix of admiration and reservation. While the visual spectacle and pace are widely praised, some critics argue that the relentless intensity and extravagance drown out the emotional depth and complexity of Genet’s original work. Reviews describe the performance as a "visual assault" and "hectic, shouty psychodrama," suggesting that the production’s over-the-top style can at times overwhelm the narrative’s nuanced tension and character development. Commentators also note that the update to a social media-infused context, while conceptually timely, occasionally feels superficial or glib, detracting from the play’s darker themes of identity and cruelty.</w:t>
      </w:r>
      <w:r/>
    </w:p>
    <w:p>
      <w:r/>
      <w:r>
        <w:t>Williams’ decision to underscore the contemporary obsession with image and self-presentation through technology offers a striking lens on Genet’s exploration of power dynamics and self-destruction. However, some theatre critics caution that the production’s excess—its loudness, rapid pace, and constant sensory bombardment—may leave audiences craving a more balanced delivery that honours the original's psychological complexity.</w:t>
      </w:r>
      <w:r/>
    </w:p>
    <w:p>
      <w:r/>
      <w:r>
        <w:rPr>
          <w:i/>
        </w:rPr>
        <w:t>The Maids</w:t>
      </w:r>
      <w:r>
        <w:t xml:space="preserve"> runs at the Donmar Warehouse until 29 November 2025, inviting audiences to confront both the timeless and timely questions of how identity, power, and image collide in the age of social media.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(Donmar Warehouse)</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[4]</w:t>
        </w:r>
      </w:hyperlink>
      <w:r>
        <w:t xml:space="preserve"> (The Arts Desk), </w:t>
      </w:r>
      <w:hyperlink r:id="rId12">
        <w:r>
          <w:rPr>
            <w:color w:val="0000EE"/>
            <w:u w:val="single"/>
          </w:rPr>
          <w:t>[5]</w:t>
        </w:r>
      </w:hyperlink>
      <w:r>
        <w:t xml:space="preserve"> (Everything Theatre)</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3">
        <w:r>
          <w:rPr>
            <w:color w:val="0000EE"/>
            <w:u w:val="single"/>
          </w:rPr>
          <w:t>[3]</w:t>
        </w:r>
      </w:hyperlink>
      <w:r>
        <w:t xml:space="preserve"> (Theatre Reviews), </w:t>
      </w:r>
      <w:hyperlink r:id="rId14">
        <w:r>
          <w:rPr>
            <w:color w:val="0000EE"/>
            <w:u w:val="single"/>
          </w:rPr>
          <w:t>[6]</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5">
        <w:r>
          <w:rPr>
            <w:color w:val="0000EE"/>
            <w:u w:val="single"/>
          </w:rPr>
          <w:t>[7]</w:t>
        </w:r>
      </w:hyperlink>
      <w:r>
        <w:t xml:space="preserve"> (The Independent), </w:t>
      </w:r>
      <w:hyperlink r:id="rId13">
        <w:r>
          <w:rPr>
            <w:color w:val="0000EE"/>
            <w:u w:val="single"/>
          </w:rPr>
          <w:t>[3]</w:t>
        </w:r>
      </w:hyperlink>
      <w:r>
        <w:t xml:space="preserve"> (Theatre Reviews)</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1">
        <w:r>
          <w:rPr>
            <w:color w:val="0000EE"/>
            <w:u w:val="single"/>
          </w:rPr>
          <w:t>[4]</w:t>
        </w:r>
      </w:hyperlink>
      <w:r>
        <w:t xml:space="preserve"> (The Arts Desk), </w:t>
      </w:r>
      <w:hyperlink r:id="rId14">
        <w:r>
          <w:rPr>
            <w:color w:val="0000EE"/>
            <w:u w:val="single"/>
          </w:rPr>
          <w:t>[6]</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https://www.dailymail.co.uk/tvshowbiz/article-15199613/Donmar-Warehouse-Maids-Selfies.html?ns_mchannel=rss&amp;ns_campaign=1490&amp;ito=1490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https://www.donmarwarehouse.com/whats-on/200/by-jean-genet-in-a-new-translation-by-kip-williams/the-maids</w:t>
        </w:r>
      </w:hyperlink>
      <w:r>
        <w:t xml:space="preserve"> - The Donmar Warehouse presents a bold new version of Jean Genet's 'The Maids', directed by Kip Williams. This adaptation explores themes of modern identity and the destructive desire to emulate and annihilate those we idolize. The production runs until 29 November 2025, with tickets available directly from the theatre.</w:t>
      </w:r>
      <w:r/>
    </w:p>
    <w:p>
      <w:pPr>
        <w:pStyle w:val="ListNumber"/>
        <w:spacing w:line="240" w:lineRule="auto"/>
        <w:ind w:left="720"/>
      </w:pPr>
      <w:r/>
      <w:hyperlink r:id="rId13">
        <w:r>
          <w:rPr>
            <w:color w:val="0000EE"/>
            <w:u w:val="single"/>
          </w:rPr>
          <w:t>https://www.theatre.reviews/reviews-roundup/the-maids-donmar-reviews/</w:t>
        </w:r>
      </w:hyperlink>
      <w:r>
        <w:t xml:space="preserve"> - A roundup of reviews for 'The Maids' at the Donmar Warehouse, directed by Kip Williams. Critics' opinions vary, with some praising the production's visceral force and modern relevance, while others find it overdone and lacking depth. The play runs until 29 November 2025.</w:t>
      </w:r>
      <w:r/>
    </w:p>
    <w:p>
      <w:pPr>
        <w:pStyle w:val="ListNumber"/>
        <w:spacing w:line="240" w:lineRule="auto"/>
        <w:ind w:left="720"/>
      </w:pPr>
      <w:r/>
      <w:hyperlink r:id="rId11">
        <w:r>
          <w:rPr>
            <w:color w:val="0000EE"/>
            <w:u w:val="single"/>
          </w:rPr>
          <w:t>https://theartsdesk.com/theatre/maids-donmar-warehouse-review-vibrant-cast-lost-spectacular-looking-fever-dream</w:t>
        </w:r>
      </w:hyperlink>
      <w:r>
        <w:t xml:space="preserve"> - A review of 'The Maids' at the Donmar Warehouse, directed by Kip Williams. The production is noted for its vibrant cast and spectacular visuals but is critiqued for being overbearing and lacking a clear direction. The play runs until 29 November 2025.</w:t>
      </w:r>
      <w:r/>
    </w:p>
    <w:p>
      <w:pPr>
        <w:pStyle w:val="ListNumber"/>
        <w:spacing w:line="240" w:lineRule="auto"/>
        <w:ind w:left="720"/>
      </w:pPr>
      <w:r/>
      <w:hyperlink r:id="rId12">
        <w:r>
          <w:rPr>
            <w:color w:val="0000EE"/>
            <w:u w:val="single"/>
          </w:rPr>
          <w:t>https://everything-theatre.co.uk/2025/10/review-the-maids-donmar-warehouse/</w:t>
        </w:r>
      </w:hyperlink>
      <w:r>
        <w:t xml:space="preserve"> - A review of 'The Maids' at the Donmar Warehouse, directed by Kip Williams. The production is praised for its visual style but is noted to lose the dark tension that makes Genet's play unsettling. The play runs until 29 November 2025.</w:t>
      </w:r>
      <w:r/>
    </w:p>
    <w:p>
      <w:pPr>
        <w:pStyle w:val="ListNumber"/>
        <w:spacing w:line="240" w:lineRule="auto"/>
        <w:ind w:left="720"/>
      </w:pPr>
      <w:r/>
      <w:hyperlink r:id="rId14">
        <w:r>
          <w:rPr>
            <w:color w:val="0000EE"/>
            <w:u w:val="single"/>
          </w:rPr>
          <w:t>https://www.standard.co.uk/culture/theatre/the-maids-at-donmar-warehouse-review-b1254221.html</w:t>
        </w:r>
      </w:hyperlink>
      <w:r>
        <w:t xml:space="preserve"> - A review of 'The Maids' at the Donmar Warehouse, directed by Kip Williams. The production is described as a hectic, shouty psychodrama that barrages the audience with emotion and imagery. The play runs until 29 November 2025.</w:t>
      </w:r>
      <w:r/>
    </w:p>
    <w:p>
      <w:pPr>
        <w:pStyle w:val="ListNumber"/>
        <w:spacing w:line="240" w:lineRule="auto"/>
        <w:ind w:left="720"/>
      </w:pPr>
      <w:r/>
      <w:hyperlink r:id="rId15">
        <w:r>
          <w:rPr>
            <w:color w:val="0000EE"/>
            <w:u w:val="single"/>
          </w:rPr>
          <w:t>https://www.independent.co.uk/arts-entertainment/theatre-dance/reviews/the-maids-donmar-warehouse-kip-williams-b2849938.html</w:t>
        </w:r>
      </w:hyperlink>
      <w:r>
        <w:t xml:space="preserve"> - A review of 'The Maids' at the Donmar Warehouse, directed by Kip Williams. The production is critiqued for being glib and apolitical, with the update to the TikTok era feeling infuriatingly superficial. The play runs until 29 November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99613/Donmar-Warehouse-Maids-Selfies.html?ns_mchannel=rss&amp;ns_campaign=1490&amp;ito=1490" TargetMode="External"/><Relationship Id="rId10" Type="http://schemas.openxmlformats.org/officeDocument/2006/relationships/hyperlink" Target="https://www.donmarwarehouse.com/whats-on/200/by-jean-genet-in-a-new-translation-by-kip-williams/the-maids" TargetMode="External"/><Relationship Id="rId11" Type="http://schemas.openxmlformats.org/officeDocument/2006/relationships/hyperlink" Target="https://theartsdesk.com/theatre/maids-donmar-warehouse-review-vibrant-cast-lost-spectacular-looking-fever-dream" TargetMode="External"/><Relationship Id="rId12" Type="http://schemas.openxmlformats.org/officeDocument/2006/relationships/hyperlink" Target="https://everything-theatre.co.uk/2025/10/review-the-maids-donmar-warehouse/" TargetMode="External"/><Relationship Id="rId13" Type="http://schemas.openxmlformats.org/officeDocument/2006/relationships/hyperlink" Target="https://www.theatre.reviews/reviews-roundup/the-maids-donmar-reviews/" TargetMode="External"/><Relationship Id="rId14" Type="http://schemas.openxmlformats.org/officeDocument/2006/relationships/hyperlink" Target="https://www.standard.co.uk/culture/theatre/the-maids-at-donmar-warehouse-review-b1254221.html" TargetMode="External"/><Relationship Id="rId15" Type="http://schemas.openxmlformats.org/officeDocument/2006/relationships/hyperlink" Target="https://www.independent.co.uk/arts-entertainment/theatre-dance/reviews/the-maids-donmar-warehouse-kip-williams-b284993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