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Columbia Road’s Christmas Wednesdays return without traditional carols due to safety concerns from viral crowds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Columbia Road’s cherished Christmas Wednesdays are set to return this year, continuing a festive tradition cherished by East Londoners. The event offers an inviting mix of mulled wine, mince pies, and extended late-night shopping hours, allowing visitors to explore the UK’s longest street of independently owned shops in a celebratory Christmas atmosphere. Scheduled from 5pm to 9pm on November 26, and subsequent Wednesdays in December, the event promises an opportunity for locals and visitors alike to pick up unique gifts in a festive and community-focused environment.</w:t>
      </w:r>
      <w:r/>
    </w:p>
    <w:p>
      <w:r/>
      <w:r>
        <w:t>However, this year's celebrations will be marked by the absence of one long-standing feature—it will be the second consecutive year without the traditional Christmas carols. The carol service, historically organized by St Peter’s Church in Bethnal Green, has been cancelled after an incident two years ago when a viral TikTok video drew an unexpectedly vast crowd. In December 2023, a clip of the carol singing session went viral, attracting over half a million views and causing around 7,000 people to descend on Columbia Road. The sheer scale of attendees raised serious safety concerns for the organisers, leading to the rapid cancellation of the carols.</w:t>
      </w:r>
      <w:r/>
    </w:p>
    <w:p>
      <w:r/>
      <w:r>
        <w:t>This astonishing surge in visitors exposed the logistical challenges of managing such large public gatherings in a relatively small area. Although the carols fostered a warm, family-friendly atmosphere and boosted local businesses during the busy Christmas season, the safety risks presented by the unexpected crowds proved insurmountable. Several local residents and observers expressed disappointment over the cancellation on social media platforms, questioning the balance between public safety and community spirit. Some lamented how a festive, inclusive event could be deemed a threat to safety, while others interpreted the viral moment as a testament to a community’s yearning for connection in an increasingly fragmented urban society.</w:t>
      </w:r>
      <w:r/>
    </w:p>
    <w:p>
      <w:r/>
      <w:r>
        <w:t>Columbia Road itself holds a deep-rooted place in London’s social fabric. The street, known for its independent shops and weekly Sunday Flower Market, has for many years been a hub of local commerce and social interaction. The Christmas Wednesdays tradition, which began with shopkeepers offering extended hours and complimentary mulled wine to thank loyal customers, evolved to include St Peter’s Church’s carol service, enriching the festive spirit with communal singing. Yet, the recent incident underscores the tensions that can arise when social media amplifies humble community traditions into mass events that outstrip the capacity of their venues.</w:t>
      </w:r>
      <w:r/>
    </w:p>
    <w:p>
      <w:r/>
      <w:r>
        <w:t>Local businesses face a conundrum, balancing the benefits of increased footfall against the difficulties of crowd control and safety management. While Columbia Road Christmas Wednesdays continue minus the carols, the event still aims to provide a festive, engaging experience with shopping and seasonal treats. The organisers appear committed to preserving the essence of the event while navigating the practical realities imposed by its newfound viral fame.</w:t>
      </w:r>
      <w:r/>
    </w:p>
    <w:p>
      <w:r/>
      <w:r>
        <w:t>The situation on Columbia Road raises broader questions about how traditional community events can adapt to the unpredictable effects of social media. It highlights the critical importance of planning for public safety without losing the charm and communal warmth that make such celebrations special. As Christmas Wednesdays proceed this year without carols, the hope remains that a way can be found in the future to safely reintegrate all elements of the beloved local tradition.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(neLondoner), </w:t>
      </w:r>
      <w:hyperlink r:id="rId11">
        <w:r>
          <w:rPr>
            <w:color w:val="0000EE"/>
            <w:u w:val="single"/>
          </w:rPr>
          <w:t>[5]</w:t>
        </w:r>
      </w:hyperlink>
      <w:r>
        <w:t xml:space="preserve"> (Tortoise Media)</w:t>
      </w:r>
      <w:r/>
    </w:p>
    <w:p>
      <w:pPr>
        <w:pStyle w:val="ListBullet"/>
        <w:spacing w:line="240" w:lineRule="auto"/>
        <w:ind w:left="720"/>
      </w:pPr>
      <w:r/>
      <w:r>
        <w:t xml:space="preserve">Paragraph 3 – </w:t>
      </w:r>
      <w:hyperlink r:id="rId10">
        <w:r>
          <w:rPr>
            <w:color w:val="0000EE"/>
            <w:u w:val="single"/>
          </w:rPr>
          <w:t>[2]</w:t>
        </w:r>
      </w:hyperlink>
      <w:r>
        <w:t xml:space="preserve"> (neLondoner), </w:t>
      </w:r>
      <w:hyperlink r:id="rId12">
        <w:r>
          <w:rPr>
            <w:color w:val="0000EE"/>
            <w:u w:val="single"/>
          </w:rPr>
          <w:t>[3]</w:t>
        </w:r>
      </w:hyperlink>
      <w:r>
        <w:t xml:space="preserve"> (Church Times), </w:t>
      </w:r>
      <w:hyperlink r:id="rId13">
        <w:r>
          <w:rPr>
            <w:color w:val="0000EE"/>
            <w:u w:val="single"/>
          </w:rPr>
          <w:t>[4]</w:t>
        </w:r>
      </w:hyperlink>
      <w:r>
        <w:t xml:space="preserve"> (East London Lines)</w:t>
      </w:r>
      <w:r/>
    </w:p>
    <w:p>
      <w:pPr>
        <w:pStyle w:val="ListBullet"/>
        <w:spacing w:line="240" w:lineRule="auto"/>
        <w:ind w:left="720"/>
      </w:pPr>
      <w:r/>
      <w:r>
        <w:t xml:space="preserve">Paragraph 4 – </w:t>
      </w:r>
      <w:hyperlink r:id="rId9">
        <w:r>
          <w:rPr>
            <w:color w:val="0000EE"/>
            <w:u w:val="single"/>
          </w:rPr>
          <w:t>[1]</w:t>
        </w:r>
      </w:hyperlink>
      <w:r>
        <w:t xml:space="preserve"> (MyLondon), </w:t>
      </w:r>
      <w:hyperlink r:id="rId14">
        <w:r>
          <w:rPr>
            <w:color w:val="0000EE"/>
            <w:u w:val="single"/>
          </w:rPr>
          <w:t>[7]</w:t>
        </w:r>
      </w:hyperlink>
      <w:r>
        <w:t xml:space="preserve"> (Secret London)</w:t>
      </w:r>
      <w:r/>
    </w:p>
    <w:p>
      <w:pPr>
        <w:pStyle w:val="ListBullet"/>
        <w:spacing w:line="240" w:lineRule="auto"/>
        <w:ind w:left="720"/>
      </w:pPr>
      <w:r/>
      <w:r>
        <w:t xml:space="preserve">Paragraph 5 – </w:t>
      </w:r>
      <w:hyperlink r:id="rId9">
        <w:r>
          <w:rPr>
            <w:color w:val="0000EE"/>
            <w:u w:val="single"/>
          </w:rPr>
          <w:t>[1]</w:t>
        </w:r>
      </w:hyperlink>
      <w:r>
        <w:t xml:space="preserve"> (MyLondon), </w:t>
      </w:r>
      <w:hyperlink r:id="rId15">
        <w:r>
          <w:rPr>
            <w:color w:val="0000EE"/>
            <w:u w:val="single"/>
          </w:rPr>
          <w:t>[6]</w:t>
        </w:r>
      </w:hyperlink>
      <w:r>
        <w:t xml:space="preserve"> (CBS News), </w:t>
      </w:r>
      <w:hyperlink r:id="rId14">
        <w:r>
          <w:rPr>
            <w:color w:val="0000EE"/>
            <w:u w:val="single"/>
          </w:rPr>
          <w:t>[7]</w:t>
        </w:r>
      </w:hyperlink>
      <w:r>
        <w:t xml:space="preserve"> (Secret London)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https://www.mylondon.news/whats-on/whats-on-news/columbia-roads-christmas-wednesdays-back-32776309</w:t>
        </w:r>
      </w:hyperlink>
      <w:r>
        <w:t xml:space="preserve"> - Please view link - unable to able to access data</w:t>
      </w:r>
      <w:r/>
    </w:p>
    <w:p>
      <w:pPr>
        <w:pStyle w:val="ListNumber"/>
        <w:spacing w:line="240" w:lineRule="auto"/>
        <w:ind w:left="720"/>
      </w:pPr>
      <w:r/>
      <w:hyperlink r:id="rId10">
        <w:r>
          <w:rPr>
            <w:color w:val="0000EE"/>
            <w:u w:val="single"/>
          </w:rPr>
          <w:t>https://www.nelondoner.co.uk/life/14122023-calm-returns-to-columbia-road-night-shopping-after-viral-tiktok-carol-concert-canned</w:t>
        </w:r>
      </w:hyperlink>
      <w:r>
        <w:t xml:space="preserve"> - This article reports on the cancellation of Columbia Road's Christmas carol services in December 2023 due to overcrowding. A viral TikTok video led to an influx of approximately 7,000 attendees, causing safety concerns and prompting organisers to cancel subsequent events. The piece highlights the challenges faced by local businesses and the community in managing large crowds during festive events. (</w:t>
      </w:r>
      <w:hyperlink r:id="rId17">
        <w:r>
          <w:rPr>
            <w:color w:val="0000EE"/>
            <w:u w:val="single"/>
          </w:rPr>
          <w:t>nelondoner.co.uk</w:t>
        </w:r>
      </w:hyperlink>
      <w:r>
        <w:t>)</w:t>
      </w:r>
      <w:r/>
    </w:p>
    <w:p>
      <w:pPr>
        <w:pStyle w:val="ListNumber"/>
        <w:spacing w:line="240" w:lineRule="auto"/>
        <w:ind w:left="720"/>
      </w:pPr>
      <w:r/>
      <w:hyperlink r:id="rId12">
        <w:r>
          <w:rPr>
            <w:color w:val="0000EE"/>
            <w:u w:val="single"/>
          </w:rPr>
          <w:t>https://www.churchtimes.co.uk/articles/2023/15-december/news/uk/carol-services-in-east-london-cancelled-after-overcrowding</w:t>
        </w:r>
      </w:hyperlink>
      <w:r>
        <w:t xml:space="preserve"> - This article discusses the cancellation of carol services at Columbia Road in east London after dangerous overcrowding. Over 7,000 people attended the event, leading to safety concerns and the decision to cancel further services. The piece provides insights into the challenges of managing large public gatherings and the impact on local communities. (</w:t>
      </w:r>
      <w:hyperlink r:id="rId18">
        <w:r>
          <w:rPr>
            <w:color w:val="0000EE"/>
            <w:u w:val="single"/>
          </w:rPr>
          <w:t>churchtimes.co.uk</w:t>
        </w:r>
      </w:hyperlink>
      <w:r>
        <w:t>)</w:t>
      </w:r>
      <w:r/>
    </w:p>
    <w:p>
      <w:pPr>
        <w:pStyle w:val="ListNumber"/>
        <w:spacing w:line="240" w:lineRule="auto"/>
        <w:ind w:left="720"/>
      </w:pPr>
      <w:r/>
      <w:hyperlink r:id="rId13">
        <w:r>
          <w:rPr>
            <w:color w:val="0000EE"/>
            <w:u w:val="single"/>
          </w:rPr>
          <w:t>https://www.eastlondonlines.co.uk/2023/12/columbia-road-carol-service-cancelled/</w:t>
        </w:r>
      </w:hyperlink>
      <w:r>
        <w:t xml:space="preserve"> - This article reports on the cancellation of Columbia Road's Christmas carol services in December 2023 due to overcrowding. A viral TikTok video led to an influx of approximately 7,000 attendees, causing safety concerns and prompting organisers to cancel subsequent events. The piece highlights the challenges faced by local businesses and the community in managing large crowds during festive events. (</w:t>
      </w:r>
      <w:hyperlink r:id="rId19">
        <w:r>
          <w:rPr>
            <w:color w:val="0000EE"/>
            <w:u w:val="single"/>
          </w:rPr>
          <w:t>eastlondonlines.co.uk</w:t>
        </w:r>
      </w:hyperlink>
      <w:r>
        <w:t>)</w:t>
      </w:r>
      <w:r/>
    </w:p>
    <w:p>
      <w:pPr>
        <w:pStyle w:val="ListNumber"/>
        <w:spacing w:line="240" w:lineRule="auto"/>
        <w:ind w:left="720"/>
      </w:pPr>
      <w:r/>
      <w:hyperlink r:id="rId11">
        <w:r>
          <w:rPr>
            <w:color w:val="0000EE"/>
            <w:u w:val="single"/>
          </w:rPr>
          <w:t>https://www.tortoisemedia.com/2023/12/14/londons-columbia-road-carols-cancelled-after-7000-descend-on-annual-event</w:t>
        </w:r>
      </w:hyperlink>
      <w:r>
        <w:t xml:space="preserve"> - This article discusses the cancellation of Columbia Road's Christmas carol services in December 2023 after an unexpected crowd of over 7,000 people attended, leading to safety concerns. The piece provides insights into the challenges of managing large public gatherings and the impact on local communities. (</w:t>
      </w:r>
      <w:hyperlink r:id="rId20">
        <w:r>
          <w:rPr>
            <w:color w:val="0000EE"/>
            <w:u w:val="single"/>
          </w:rPr>
          <w:t>tortoisemedia.com</w:t>
        </w:r>
      </w:hyperlink>
      <w:r>
        <w:t>)</w:t>
      </w:r>
      <w:r/>
    </w:p>
    <w:p>
      <w:pPr>
        <w:pStyle w:val="ListNumber"/>
        <w:spacing w:line="240" w:lineRule="auto"/>
        <w:ind w:left="720"/>
      </w:pPr>
      <w:r/>
      <w:hyperlink r:id="rId15">
        <w:r>
          <w:rPr>
            <w:color w:val="0000EE"/>
            <w:u w:val="single"/>
          </w:rPr>
          <w:t>https://www.cbsnews.com/news/london-christmas-carol-singing-columbia-road-flower-market-canceled-tiktok/</w:t>
        </w:r>
      </w:hyperlink>
      <w:r>
        <w:t xml:space="preserve"> - This article reports on the cancellation of Columbia Road's Christmas carol services in December 2023 due to overcrowding. A viral TikTok video led to an influx of approximately 7,000 attendees, causing safety concerns and prompting organisers to cancel subsequent events. The piece highlights the challenges faced by local businesses and the community in managing large crowds during festive events. (</w:t>
      </w:r>
      <w:hyperlink r:id="rId21">
        <w:r>
          <w:rPr>
            <w:color w:val="0000EE"/>
            <w:u w:val="single"/>
          </w:rPr>
          <w:t>cbsnews.com</w:t>
        </w:r>
      </w:hyperlink>
      <w:r>
        <w:t>)</w:t>
      </w:r>
      <w:r/>
    </w:p>
    <w:p>
      <w:pPr>
        <w:pStyle w:val="ListNumber"/>
        <w:spacing w:line="240" w:lineRule="auto"/>
        <w:ind w:left="720"/>
      </w:pPr>
      <w:r/>
      <w:hyperlink r:id="rId14">
        <w:r>
          <w:rPr>
            <w:color w:val="0000EE"/>
            <w:u w:val="single"/>
          </w:rPr>
          <w:t>https://secretldn.com/columbia-road-carols/</w:t>
        </w:r>
      </w:hyperlink>
      <w:r>
        <w:t xml:space="preserve"> - This article reports on the cancellation of Columbia Road's Christmas carol services in December 2023 due to overcrowding. A viral TikTok video led to an influx of approximately 7,000 attendees, causing safety concerns and prompting organisers to cancel subsequent events. The piece highlights the challenges faced by local businesses and the community in managing large crowds during festive events. (</w:t>
      </w:r>
      <w:hyperlink r:id="rId22">
        <w:r>
          <w:rPr>
            <w:color w:val="0000EE"/>
            <w:u w:val="single"/>
          </w:rPr>
          <w:t>secretldn.com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columbia-roads-christmas-wednesdays-back-32776309" TargetMode="External"/><Relationship Id="rId10" Type="http://schemas.openxmlformats.org/officeDocument/2006/relationships/hyperlink" Target="https://www.nelondoner.co.uk/life/14122023-calm-returns-to-columbia-road-night-shopping-after-viral-tiktok-carol-concert-canned" TargetMode="External"/><Relationship Id="rId11" Type="http://schemas.openxmlformats.org/officeDocument/2006/relationships/hyperlink" Target="https://www.tortoisemedia.com/2023/12/14/londons-columbia-road-carols-cancelled-after-7000-descend-on-annual-event" TargetMode="External"/><Relationship Id="rId12" Type="http://schemas.openxmlformats.org/officeDocument/2006/relationships/hyperlink" Target="https://www.churchtimes.co.uk/articles/2023/15-december/news/uk/carol-services-in-east-london-cancelled-after-overcrowding" TargetMode="External"/><Relationship Id="rId13" Type="http://schemas.openxmlformats.org/officeDocument/2006/relationships/hyperlink" Target="https://www.eastlondonlines.co.uk/2023/12/columbia-road-carol-service-cancelled/" TargetMode="External"/><Relationship Id="rId14" Type="http://schemas.openxmlformats.org/officeDocument/2006/relationships/hyperlink" Target="https://secretldn.com/columbia-road-carols/" TargetMode="External"/><Relationship Id="rId15" Type="http://schemas.openxmlformats.org/officeDocument/2006/relationships/hyperlink" Target="https://www.cbsnews.com/news/london-christmas-carol-singing-columbia-road-flower-market-canceled-tiktok/" TargetMode="External"/><Relationship Id="rId16" Type="http://schemas.openxmlformats.org/officeDocument/2006/relationships/hyperlink" Target="https://www.noahwire.com" TargetMode="External"/><Relationship Id="rId17" Type="http://schemas.openxmlformats.org/officeDocument/2006/relationships/hyperlink" Target="https://www.nelondoner.co.uk/life/14122023-calm-returns-to-columbia-road-night-shopping-after-viral-tiktok-carol-concert-canned?utm_source=openai" TargetMode="External"/><Relationship Id="rId18" Type="http://schemas.openxmlformats.org/officeDocument/2006/relationships/hyperlink" Target="https://www.churchtimes.co.uk/articles/2023/15-december/news/uk/carol-services-in-east-london-cancelled-after-overcrowding?utm_source=openai" TargetMode="External"/><Relationship Id="rId19" Type="http://schemas.openxmlformats.org/officeDocument/2006/relationships/hyperlink" Target="https://www.eastlondonlines.co.uk/2023/12/columbia-road-carol-service-cancelled/?utm_source=openai" TargetMode="External"/><Relationship Id="rId20" Type="http://schemas.openxmlformats.org/officeDocument/2006/relationships/hyperlink" Target="https://www.tortoisemedia.com/2023/12/14/londons-columbia-road-carols-cancelled-after-7000-descend-on-annual-event?utm_source=openai" TargetMode="External"/><Relationship Id="rId21" Type="http://schemas.openxmlformats.org/officeDocument/2006/relationships/hyperlink" Target="https://www.cbsnews.com/news/london-christmas-carol-singing-columbia-road-flower-market-canceled-tiktok/?utm_source=openai" TargetMode="External"/><Relationship Id="rId22" Type="http://schemas.openxmlformats.org/officeDocument/2006/relationships/hyperlink" Target="https://secretldn.com/columbia-road-caro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