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 Sheeran and Louis Tomlinson to headline Capital FM’s Jingle Bell Ball 2025 in a star-studded return to the O2 Arena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Capital FM's Jingle Bell Ball is set to retain its status as the UK's biggest Christmas party, promising a star-studded lineup that is already generating considerable excitement. The annual event will return to London's iconic O2 Arena in early December, with reports confirming performances by major artists including Ed Sheeran and Louis Tomlinson. According to sources cited by The Sun, Ed Sheeran is booked for the Saturday of the event, with Louis Tomlinson also confirmed to be part of the lineup, marking the former One Direction member’s solo debut at this high-profile show. The lineup is expected to include at least one international A-lister and a record-breaking group, adding to the anticipation.</w:t>
      </w:r>
      <w:r/>
    </w:p>
    <w:p>
      <w:r/>
      <w:r>
        <w:t>Ed Sheeran is no stranger to the Jingle Bell Ball, having performed multiple times before—in 2011, 2014, 2017, and most recently in 2021. This year, he is expected to perform a mix of his biggest hits alongside tracks from his latest album, "Play." In contrast, Louis Tomlinson will take to the stage solo for the first time at this event, having previously performed as part of One Direction in 2011 and 2012. His recent single "Lemonade," which has gained popularity on Capital FM, is expected to receive a spotlight during his performance, reflecting the station's enthusiasm to highlight his solo career.</w:t>
      </w:r>
      <w:r/>
    </w:p>
    <w:p>
      <w:r/>
      <w:r>
        <w:t>The Jingle Bell Ball has, since its inception in 2008, become one of the UK's most anticipated pop music events, attracting chart-topping stars across genres for a two-night celebration every December. Past performances have featured some of the biggest names in music such as Rihanna, Lady Gaga, Taylor Swift, Coldplay, and Little Mix. In more recent years, the event's stage has been graced by artists including Dua Lipa, Alicia Keys, Katy Perry, and Tom Grennan, which shows how Capital FM consistently curates a lineup that appeals to a diverse, mass audience.</w:t>
      </w:r>
      <w:r/>
    </w:p>
    <w:p>
      <w:r/>
      <w:r>
        <w:t>The 2024 Jingle Bell Ball, held on 7th and 8th December, saw artists like Coldplay and Katy Perry deliver electrifying live performances, many of which were broadcast live and remain accessible through Capital’s official channels. Coldplay’s live rendition of "A Sky Full of Stars" from the 2024 event, for instance, has been highlighted as a standout moment, underscoring the concert’s reputation for quality and spectacle.</w:t>
      </w:r>
      <w:r/>
    </w:p>
    <w:p>
      <w:r/>
      <w:r>
        <w:t>While the exact lineup and further details for the 2025 event are expected to be officially announced within the next fortnight, enthusiasm is already building. Fans are advised to secure tickets quickly once released, as the event has historically sold out rapidly. Additionally, a portion of the ticket profits is donated to charity via Capital's Make Some Noise initiative, adding a philanthropic dimension to the festivities.</w:t>
      </w:r>
      <w:r/>
    </w:p>
    <w:p>
      <w:r/>
      <w:r>
        <w:t>For fans seeking an enhanced concert experience, official hospitality packages will be available for the 2025 event at The O2 Arena, providing premium access and amenities.</w:t>
      </w:r>
      <w:r/>
    </w:p>
    <w:p>
      <w:r/>
      <w:r>
        <w:t>With Ed Sheeran and Louis Tomlinson leading the promised star-studded roster alongside other international acts yet to be named, Capital FM’s Jingle Bell Ball 2025 is poised to deliver a festive music celebration that lives up to its reputation as the UK's premier Christmas party.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10">
        <w:r>
          <w:rPr>
            <w:color w:val="0000EE"/>
            <w:u w:val="single"/>
          </w:rPr>
          <w:t>[2]</w:t>
        </w:r>
      </w:hyperlink>
      <w:r>
        <w:t xml:space="preserve"> (Capital FM), </w:t>
      </w:r>
      <w:hyperlink r:id="rId11">
        <w:r>
          <w:rPr>
            <w:color w:val="0000EE"/>
            <w:u w:val="single"/>
          </w:rPr>
          <w:t>[3]</w:t>
        </w:r>
      </w:hyperlink>
      <w:r>
        <w:t xml:space="preserve"> (YouTube), </w:t>
      </w:r>
      <w:hyperlink r:id="rId12">
        <w:r>
          <w:rPr>
            <w:color w:val="0000EE"/>
            <w:u w:val="single"/>
          </w:rPr>
          <w:t>[4]</w:t>
        </w:r>
      </w:hyperlink>
      <w:r>
        <w:t xml:space="preserve"> (YouTube)</w:t>
      </w:r>
      <w:r/>
    </w:p>
    <w:p>
      <w:pPr>
        <w:pStyle w:val="ListBullet"/>
        <w:spacing w:line="240" w:lineRule="auto"/>
        <w:ind w:left="720"/>
      </w:pPr>
      <w:r/>
      <w:r>
        <w:t xml:space="preserve">Paragraph 5 – </w:t>
      </w:r>
      <w:hyperlink r:id="rId9">
        <w:r>
          <w:rPr>
            <w:color w:val="0000EE"/>
            <w:u w:val="single"/>
          </w:rPr>
          <w:t>[1]</w:t>
        </w:r>
      </w:hyperlink>
      <w:r>
        <w:t xml:space="preserve"> (Daily Mail)</w:t>
      </w:r>
      <w:r/>
    </w:p>
    <w:p>
      <w:pPr>
        <w:pStyle w:val="ListBullet"/>
        <w:spacing w:line="240" w:lineRule="auto"/>
        <w:ind w:left="720"/>
      </w:pPr>
      <w:r/>
      <w:r>
        <w:t xml:space="preserve">Paragraph 6 – </w:t>
      </w:r>
      <w:hyperlink r:id="rId13">
        <w:r>
          <w:rPr>
            <w:color w:val="0000EE"/>
            <w:u w:val="single"/>
          </w:rPr>
          <w:t>[5]</w:t>
        </w:r>
      </w:hyperlink>
      <w:r>
        <w:t xml:space="preserve"> (AOK Hospitality), </w:t>
      </w:r>
      <w:hyperlink r:id="rId9">
        <w:r>
          <w:rPr>
            <w:color w:val="0000EE"/>
            <w:u w:val="single"/>
          </w:rPr>
          <w:t>[1]</w:t>
        </w:r>
      </w:hyperlink>
      <w:r>
        <w:t xml:space="preserve"> (Daily Mail)</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https://www.dailymail.co.uk/tvshowbiz/article-15247879/Capital-Jingle-Bell-Ball-2025-stars-FINALLY-revealed.html?ns_mchannel=rss&amp;ns_campaign=1490&amp;ito=1490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https://www.capitalfm.com/events/jingle-bell-ball/capitals-jbb-2023-line-up-artists</w:t>
        </w:r>
      </w:hyperlink>
      <w:r>
        <w:t xml:space="preserve"> - Capital FM's Jingle Bell Ball 2024 featured a star-studded lineup including Coldplay, Katy Perry, Teddy Swims, Tom Grennan, Perrie, and more. The event took place at The O2 Arena in London on 7th and 8th December 2024. The performances were broadcast live, and highlights are available on Capital's official website and YouTube channel.</w:t>
      </w:r>
      <w:r/>
    </w:p>
    <w:p>
      <w:pPr>
        <w:pStyle w:val="ListNumber"/>
        <w:spacing w:line="240" w:lineRule="auto"/>
        <w:ind w:left="720"/>
      </w:pPr>
      <w:r/>
      <w:hyperlink r:id="rId11">
        <w:r>
          <w:rPr>
            <w:color w:val="0000EE"/>
            <w:u w:val="single"/>
          </w:rPr>
          <w:t>https://www.youtube.com/watch?v=_-bEF4fSsAc</w:t>
        </w:r>
      </w:hyperlink>
      <w:r>
        <w:t xml:space="preserve"> - Experience Coldplay's electric performance of 'A Sky Full of Stars' at Capital's Jingle Bell Ball with Barclaycard 2024. The video showcases the band's live rendition during the event held at The O2 Arena in London on 7th December 2024. The performance is part of a series of highlights from the event available on Capital's YouTube channel.</w:t>
      </w:r>
      <w:r/>
    </w:p>
    <w:p>
      <w:pPr>
        <w:pStyle w:val="ListNumber"/>
        <w:spacing w:line="240" w:lineRule="auto"/>
        <w:ind w:left="720"/>
      </w:pPr>
      <w:r/>
      <w:hyperlink r:id="rId12">
        <w:r>
          <w:rPr>
            <w:color w:val="0000EE"/>
            <w:u w:val="single"/>
          </w:rPr>
          <w:t>https://www.youtube.com/watch?v=-Nwa2U-7sQA</w:t>
        </w:r>
      </w:hyperlink>
      <w:r>
        <w:t xml:space="preserve"> - Relive Coldplay's entire performance at Capital's Jingle Bell Ball with Barclaycard 2024. The set includes 'A Sky Full of Stars' and 'Christmas Lights', recorded live at The O2 Arena in London on 7th December 2024. The full performance is available on Capital's YouTube channel, offering fans a chance to experience the event's highlights.</w:t>
      </w:r>
      <w:r/>
    </w:p>
    <w:p>
      <w:pPr>
        <w:pStyle w:val="ListNumber"/>
        <w:spacing w:line="240" w:lineRule="auto"/>
        <w:ind w:left="720"/>
      </w:pPr>
      <w:r/>
      <w:hyperlink r:id="rId13">
        <w:r>
          <w:rPr>
            <w:color w:val="0000EE"/>
            <w:u w:val="single"/>
          </w:rPr>
          <w:t>https://www.aokhospitality.com/aok-event/capitals-jingle-bell-ball-hospitality/</w:t>
        </w:r>
      </w:hyperlink>
      <w:r>
        <w:t xml:space="preserve"> - AOK Hospitality offers official hospitality packages for Capital's Jingle Bell Ball 2025. The event is scheduled for 6th and 7th December 2025 at The O2 Arena in London. While the dates are confirmed, the lineup for the 2025 event is yet to be announced. AOK Hospitality provides packages for fans seeking an enhanced concert experience.</w:t>
      </w:r>
      <w:r/>
    </w:p>
    <w:p>
      <w:pPr>
        <w:pStyle w:val="ListNumber"/>
        <w:spacing w:line="240" w:lineRule="auto"/>
        <w:ind w:left="720"/>
      </w:pPr>
      <w:r/>
      <w:hyperlink r:id="rId10">
        <w:r>
          <w:rPr>
            <w:color w:val="0000EE"/>
            <w:u w:val="single"/>
          </w:rPr>
          <w:t>https://www.capitalfm.com/events/jingle-bell-ball/capitals-jbb-2023-line-up-artists</w:t>
        </w:r>
      </w:hyperlink>
      <w:r>
        <w:t xml:space="preserve"> - Capital FM's Jingle Bell Ball 2024 featured a star-studded lineup including Coldplay, Katy Perry, Teddy Swims, Tom Grennan, Perrie, and more. The event took place at The O2 Arena in London on 7th and 8th December 2024. The performances were broadcast live, and highlights are available on Capital's official website and YouTube channel.</w:t>
      </w:r>
      <w:r/>
    </w:p>
    <w:p>
      <w:pPr>
        <w:pStyle w:val="ListNumber"/>
        <w:spacing w:line="240" w:lineRule="auto"/>
        <w:ind w:left="720"/>
      </w:pPr>
      <w:r/>
      <w:hyperlink r:id="rId11">
        <w:r>
          <w:rPr>
            <w:color w:val="0000EE"/>
            <w:u w:val="single"/>
          </w:rPr>
          <w:t>https://www.youtube.com/watch?v=_-bEF4fSsAc</w:t>
        </w:r>
      </w:hyperlink>
      <w:r>
        <w:t xml:space="preserve"> - Experience Coldplay's electric performance of 'A Sky Full of Stars' at Capital's Jingle Bell Ball with Barclaycard 2024. The video showcases the band's live rendition during the event held at The O2 Arena in London on 7th December 2024. The performance is part of a series of highlights from the event available on Capital's YouTube channel.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47879/Capital-Jingle-Bell-Ball-2025-stars-FINALLY-revealed.html?ns_mchannel=rss&amp;ns_campaign=1490&amp;ito=1490" TargetMode="External"/><Relationship Id="rId10" Type="http://schemas.openxmlformats.org/officeDocument/2006/relationships/hyperlink" Target="https://www.capitalfm.com/events/jingle-bell-ball/capitals-jbb-2023-line-up-artists" TargetMode="External"/><Relationship Id="rId11" Type="http://schemas.openxmlformats.org/officeDocument/2006/relationships/hyperlink" Target="https://www.youtube.com/watch?v=_-bEF4fSsAc" TargetMode="External"/><Relationship Id="rId12" Type="http://schemas.openxmlformats.org/officeDocument/2006/relationships/hyperlink" Target="https://www.youtube.com/watch?v=-Nwa2U-7sQA" TargetMode="External"/><Relationship Id="rId13" Type="http://schemas.openxmlformats.org/officeDocument/2006/relationships/hyperlink" Target="https://www.aokhospitality.com/aok-event/capitals-jingle-bell-ball-hospitality/"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