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Paddington The Musical celebrates British values with a fresh and innovative stage debut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 newcomer to the stage has been greeted with quite the enthusiasm that a small, furry bear named Paddington enjoyed at the world premiere of Paddington The Musical. The production, held in a packed Savoy Theatre in London, saw the beloved bear splendidly brought to life, much to the delight of an audience ranging from excited children on booster seats to long-time fans of the character. A hushed secret in the theatre world for over five years, the innovative portrayal of Paddington featured a two-person team: James Hameed providing the voice and facial animation from offstage, and Arti Shah, 4ft tall and well-versed in sci-fi theatrical productions, embodying Paddington inside a delightful bear costume onstage. This dual approach allowed Paddington to sing, dance, and express himself in a captivating manner that resonated with the audience.</w:t>
      </w:r>
      <w:r/>
    </w:p>
    <w:p>
      <w:r/>
      <w:r>
        <w:t>The musical takes inspiration from Michael Bond’s original books, first published in 1958, and the subsequent widely popular StudioCanal films. The story revolves around Paddington's arrival in London and his new life with the Brown family, set against a backdrop celebrating London itself — complete with Cockney rhyming slang, iconic dancing policemen, guardsmen in bearskins, and other quintessentially British symbols. A notable villain, Millicent Clyde, portrayed by Victoria Hamilton-Barritt, adds a memorable edge to the production with her show-stopping number "Pretty Little Dead Things," enhancing the dramatic tension and charm of the narrative.</w:t>
      </w:r>
      <w:r/>
    </w:p>
    <w:p>
      <w:r/>
      <w:r>
        <w:t>This stage adaptation boasts music and lyrics by Tom Fletcher, known for his work with the McFly band, alongside a book by Jessica Swale and direction by Luke Sheppard. The creative team's focus is on delivering a fresh and magical theatrical experience that highlights the kindness and gentle humour intrinsic to Paddington’s character. The show's design and performances have attracted early bookings well into the next year, suggesting a promising future for this production. Aimed primarily at children aged six and above — though younger ones are admitted as well — it blends fun, adventure, and sentiment, while also addressing moments of peril that add emotional depth, such as a dramatic episode involving a crossbow attack on Paddington which elicited genuine audience reactions.</w:t>
      </w:r>
      <w:r/>
    </w:p>
    <w:p>
      <w:r/>
      <w:r>
        <w:t>Paddington’s appeal, enduring over six decades, lies in his embodiment of the best British values: politeness, tolerance, kindness, and the often-awkward yet sincere attempts to do good. His story as an immigrant finding a home is both timely and timeless, underscored by real-world recognitions such as his meeting with the Queen during her Platinum Jubilee. The musical’s promise as "the London musical" not only honours this much-loved bear but also reflects a broader celebration of British culture and identity.</w:t>
      </w:r>
      <w:r/>
    </w:p>
    <w:p>
      <w:r/>
      <w:r>
        <w:t>The principal cast includes notable theatre talents such as Bonnie Langford as Mrs Bird, Teddy Kempner as Mr Gruber, Amy Ellen Richardson as Mrs Brown, and Victoria Hamilton-Barritt as the villainous Millicent Clyde, among others. Their involvement lends further confidence in the show's quality and appeal.</w:t>
      </w:r>
      <w:r/>
    </w:p>
    <w:p>
      <w:r/>
      <w:r>
        <w:t>Slated for its official world premiere on 1 November 2025 at the Savoy Theatre, Paddington The Musical is already generating buzz for its originality and heartwarming portrayal of a character who continues to inspire kindness across generations. Tickets become available for priority booking from 13 May 2025, followed by public sales on 15 May 2025, with the show planned to run well into the following year, promising many more opportunities for audiences to fall in love with Paddington all over again.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[2]</w:t>
        </w:r>
      </w:hyperlink>
      <w:r>
        <w:t xml:space="preserve"> (London Theatre News) </w:t>
      </w:r>
      <w:r/>
    </w:p>
    <w:p>
      <w:pPr>
        <w:pStyle w:val="ListBullet"/>
        <w:spacing w:line="240" w:lineRule="auto"/>
        <w:ind w:left="720"/>
      </w:pPr>
      <w:r/>
      <w:r>
        <w:t xml:space="preserve">Paragraph 4 – </w:t>
      </w:r>
      <w:hyperlink r:id="rId9">
        <w:r>
          <w:rPr>
            <w:color w:val="0000EE"/>
            <w:u w:val="single"/>
          </w:rPr>
          <w:t>[1]</w:t>
        </w:r>
      </w:hyperlink>
      <w:r>
        <w:t xml:space="preserve"> (Daily Mail) </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1">
        <w:r>
          <w:rPr>
            <w:color w:val="0000EE"/>
            <w:u w:val="single"/>
          </w:rPr>
          <w:t>[3]</w:t>
        </w:r>
      </w:hyperlink>
      <w:r>
        <w:t xml:space="preserve"> (London Theatre), </w:t>
      </w:r>
      <w:hyperlink r:id="rId12">
        <w:r>
          <w:rPr>
            <w:color w:val="0000EE"/>
            <w:u w:val="single"/>
          </w:rPr>
          <w:t>[4]</w:t>
        </w:r>
      </w:hyperlink>
      <w:r>
        <w:t xml:space="preserve"> (British Theatre) </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0">
        <w:r>
          <w:rPr>
            <w:color w:val="0000EE"/>
            <w:u w:val="single"/>
          </w:rPr>
          <w:t>[2]</w:t>
        </w:r>
      </w:hyperlink>
      <w:r>
        <w:t xml:space="preserve"> (London Theatre News), </w:t>
      </w:r>
      <w:hyperlink r:id="rId10">
        <w:r>
          <w:rPr>
            <w:color w:val="0000EE"/>
            <w:u w:val="single"/>
          </w:rPr>
          <w:t>[5]</w:t>
        </w:r>
      </w:hyperlink>
      <w:r>
        <w:t xml:space="preserve"> (London Theatre News), </w:t>
      </w:r>
      <w:hyperlink r:id="rId10">
        <w:r>
          <w:rPr>
            <w:color w:val="0000EE"/>
            <w:u w:val="single"/>
          </w:rPr>
          <w:t>[6]</w:t>
        </w:r>
      </w:hyperlink>
      <w:r>
        <w:t xml:space="preserve"> (London Theatre News)</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https://www.dailymail.co.uk/tvshowbiz/article-15251791/JAN-MOIR-Paddington-marmalade-flavoured-masterpiece.html?ns_mchannel=rss&amp;ns_campaign=1490&amp;ito=1490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https://www.londontheatrenews.co.uk/news/paddington-the-musical-to-receive-world-premiere-in-london</w:t>
        </w:r>
      </w:hyperlink>
      <w:r>
        <w:t xml:space="preserve"> - Paddington The Musical is set to make its world premiere at London's Savoy Theatre on 1 November 2025. The production is adapted from Michael Bond's beloved books and the award-winning films by STUDIOCANAL. The creative team includes music and lyrics by Tom Fletcher, a book by Jessica Swale, and direction by Luke Sheppard. Priority booking opens on 13 May 2025, with public ticket sales beginning on 15 May 2025. The show promises a fresh theatrical take on Paddington's adventures, featuring original music, dazzling choreography, and a story about Paddington's arrival in London and his new life with the Brown family.</w:t>
      </w:r>
      <w:r/>
    </w:p>
    <w:p>
      <w:pPr>
        <w:pStyle w:val="ListNumber"/>
        <w:spacing w:line="240" w:lineRule="auto"/>
        <w:ind w:left="720"/>
      </w:pPr>
      <w:r/>
      <w:hyperlink r:id="rId11">
        <w:r>
          <w:rPr>
            <w:color w:val="0000EE"/>
            <w:u w:val="single"/>
          </w:rPr>
          <w:t>https://www.londontheatre.co.uk/theatre-news/news/everything-you-need-to-know-about-paddington-the-musical</w:t>
        </w:r>
      </w:hyperlink>
      <w:r>
        <w:t xml:space="preserve"> - Paddington The Musical is scheduled to premiere at the Savoy Theatre in London's West End on 1 November 2025. The musical is based on Michael Bond's books and the STUDIOCANAL films, featuring the Brown family and other beloved characters. The principal cast includes Timi Akinyosade as Tony, Amy Booth-Steel as Lady Sloane, Tarinn Callender as Grant, Delilah Bennett-Cardy as Judy Brown, Adrian Der Gregorian as Mr Brown, Tom Edden as Mr Curry, Brenda Edwards as Tanya, Amy Ellen Richardson as Mrs Brown, Victoria Hamilton-Barritt as Millicent Clyde, Teddy Kempner as Mr Gruber, Bonnie Langford as Mrs Bird, and Joseph Bramley, Leo Collon, Stevie Hare, and Jasper Rowse as Jonathan Brown. The show is recommended for children aged 6 and above.</w:t>
      </w:r>
      <w:r/>
    </w:p>
    <w:p>
      <w:pPr>
        <w:pStyle w:val="ListNumber"/>
        <w:spacing w:line="240" w:lineRule="auto"/>
        <w:ind w:left="720"/>
      </w:pPr>
      <w:r/>
      <w:hyperlink r:id="rId12">
        <w:r>
          <w:rPr>
            <w:color w:val="0000EE"/>
            <w:u w:val="single"/>
          </w:rPr>
          <w:t>https://www.britishtheatre.com/shows/paddington-the-musical</w:t>
        </w:r>
      </w:hyperlink>
      <w:r>
        <w:t xml:space="preserve"> - Paddington The Musical is set to premiere at the Savoy Theatre in London's West End on 1 November 2025. The musical is based on Michael Bond's books and the STUDIOCANAL films, featuring the Brown family and other beloved characters. The principal cast includes Timi Akinyosade as Tony, Amy Booth-Steel as Lady Sloane, Tarinn Callender as Grant, Delilah Bennett-Cardy as Judy Brown, Adrian Der Gregorian as Mr Brown, Tom Edden as Mr Curry, Brenda Edwards as Tanya, Amy Ellen Richardson as Mrs Brown, Victoria Hamilton-Barritt as Millicent Clyde, Teddy Kempner as Mr Gruber, Bonnie Langford as Mrs Bird, and Joseph Bramley, Leo Collon, Stevie Hare, and Jasper Rowse as Jonathan Brown. The show is recommended for children aged 6 and above.</w:t>
      </w:r>
      <w:r/>
    </w:p>
    <w:p>
      <w:pPr>
        <w:pStyle w:val="ListNumber"/>
        <w:spacing w:line="240" w:lineRule="auto"/>
        <w:ind w:left="720"/>
      </w:pPr>
      <w:r/>
      <w:hyperlink r:id="rId10">
        <w:r>
          <w:rPr>
            <w:color w:val="0000EE"/>
            <w:u w:val="single"/>
          </w:rPr>
          <w:t>https://www.londontheatrenews.co.uk/news/paddington-the-musical-to-receive-world-premiere-in-london</w:t>
        </w:r>
      </w:hyperlink>
      <w:r>
        <w:t xml:space="preserve"> - Paddington The Musical is set to make its world premiere at London's Savoy Theatre on 1 November 2025. The production is adapted from Michael Bond's beloved books and the award-winning films by STUDIOCANAL. The creative team includes music and lyrics by Tom Fletcher, a book by Jessica Swale, and direction by Luke Sheppard. Priority booking opens on 13 May 2025, with public ticket sales beginning on 15 May 2025. The show promises a fresh theatrical take on Paddington's adventures, featuring original music, dazzling choreography, and a story about Paddington's arrival in London and his new life with the Brown family.</w:t>
      </w:r>
      <w:r/>
    </w:p>
    <w:p>
      <w:pPr>
        <w:pStyle w:val="ListNumber"/>
        <w:spacing w:line="240" w:lineRule="auto"/>
        <w:ind w:left="720"/>
      </w:pPr>
      <w:r/>
      <w:hyperlink r:id="rId10">
        <w:r>
          <w:rPr>
            <w:color w:val="0000EE"/>
            <w:u w:val="single"/>
          </w:rPr>
          <w:t>https://www.londontheatrenews.co.uk/news/paddington-the-musical-to-receive-world-premiere-in-london</w:t>
        </w:r>
      </w:hyperlink>
      <w:r>
        <w:t xml:space="preserve"> - Paddington The Musical is set to make its world premiere at London's Savoy Theatre on 1 November 2025. The production is adapted from Michael Bond's beloved books and the award-winning films by STUDIOCANAL. The creative team includes music and lyrics by Tom Fletcher, a book by Jessica Swale, and direction by Luke Sheppard. Priority booking opens on 13 May 2025, with public ticket sales beginning on 15 May 2025. The show promises a fresh theatrical take on Paddington's adventures, featuring original music, dazzling choreography, and a story about Paddington's arrival in London and his new life with the Brown family.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51791/JAN-MOIR-Paddington-marmalade-flavoured-masterpiece.html?ns_mchannel=rss&amp;ns_campaign=1490&amp;ito=1490" TargetMode="External"/><Relationship Id="rId10" Type="http://schemas.openxmlformats.org/officeDocument/2006/relationships/hyperlink" Target="https://www.londontheatrenews.co.uk/news/paddington-the-musical-to-receive-world-premiere-in-london" TargetMode="External"/><Relationship Id="rId11" Type="http://schemas.openxmlformats.org/officeDocument/2006/relationships/hyperlink" Target="https://www.londontheatre.co.uk/theatre-news/news/everything-you-need-to-know-about-paddington-the-musical" TargetMode="External"/><Relationship Id="rId12" Type="http://schemas.openxmlformats.org/officeDocument/2006/relationships/hyperlink" Target="https://www.britishtheatre.com/shows/paddington-the-musica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