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David Harewood revives Othello with emotional depth and contemporary relevance at Theatre Royal Haymarket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David Harewood’s portrayal of Othello at the Theatre Royal Haymarket stands as a compelling reaffirmation of his versatility and command as an actor. Known widely for his television roles, Harewood brings a depth to Shakespeare’s Venetian general that manifests both the character’s noble stature and his tragic vulnerability. Harewood, who previously made history as the first black actor to embody Othello at the National Theatre in 1997, now revisits the role with a nuanced maturity at 59. His performance is marked by a gradual unraveling—from a confident, deeply in-love soldier to a man consumed by consuming jealousy and despair. Drawing on his own experiences with psychosis, Harewood injects an emotional authenticity into Othello’s descent, expressing a fragile masculinity caught between strength and overwhelming self-doubt.</w:t>
      </w:r>
      <w:r/>
    </w:p>
    <w:p>
      <w:r/>
      <w:r>
        <w:t>Sharing the stage with Harewood, Toby Jones offers a compelling counterpoint as the manipulative Iago. Jones’ portrayal is masterful in its subtlety, embodying the character's duplicitous nature with a quiet menace that sometimes verges on impishness. His small physical stature contrasts sharply with the venomous force of his scheming, drawing the audience into a complex response of guilty fascination and horror. The tension between Harewood’s commanding presence and Jones’ sly cruelty forms the emotional backbone of the production, drawing viewers into the tragic unraveling with intense immediacy. Caitlin FitzGerald’s portrayal of Desdemona further enriches the story; as a strong, resilient woman rather than a mere victim, she challenges traditional interpretations, though the narrative nonetheless culminates in a chilling depiction of domestic violence.</w:t>
      </w:r>
      <w:r/>
    </w:p>
    <w:p>
      <w:r/>
      <w:r>
        <w:t>The production itself, under Tom Morris’s direction, moves swiftly and maintains a gripping pace, though it is not without its controversies. Some elements—such as the use of background music by PJ Harvey—have been noted as slightly distracting, arguably diluting the raw power of the dialogue and performance. Ti Green’s set design adds to the play’s atmosphere with elegant adaptability, allowing the focus to stay on the actors while subtly shifting to support the story’s emotional beats.</w:t>
      </w:r>
      <w:r/>
    </w:p>
    <w:p>
      <w:r/>
      <w:r>
        <w:t>Critics from multiple outlets have praised this production for its fresh and relevant interpretation of Shakespeare’s classic tragedy. Reviews from The Guardian, The Evening Standard, and The Daily Telegraph applaud Harewood’s emotional range and the seamless chemistry between the leads, noting how the production resonates powerfully with contemporary audiences through its exploration of themes like jealousy, race, and manipulation. The Independent and The Sunday Times highlight the authenticity and depth that Harewood and Jones bring to their roles, commending the direction and stagecraft for enhancing the narrative’s impact. Even the Financial Times emphasises the production’s success in blending commanding performances with a compelling, immersive atmosphere.</w:t>
      </w:r>
      <w:r/>
    </w:p>
    <w:p>
      <w:r/>
      <w:r>
        <w:t>While the play’s moral ambiguities and tragic melodrama remain, this rendition of Othello engages deeply with the complexities of its characters. Harewood’s Othello is not just a storied military figure but a profoundly human character grappling with his own demons. Together with Jones’ Iago, they create a riveting psychological portrait that challenges and captivates. This staging at the Theatre Royal Haymarket thus stands as a powerful testament to the enduring relevance and emotional potency of Shakespeare’s work, brought vividly to life by a cast at the top of their form.</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w:t>
      </w:r>
      <w:r/>
    </w:p>
    <w:p>
      <w:pPr>
        <w:pStyle w:val="ListBullet"/>
        <w:spacing w:line="240" w:lineRule="auto"/>
        <w:ind w:left="720"/>
      </w:pPr>
      <w:r/>
      <w:hyperlink r:id="rId10">
        <w:r>
          <w:rPr>
            <w:color w:val="0000EE"/>
            <w:u w:val="single"/>
          </w:rPr>
          <w:t>[2]</w:t>
        </w:r>
      </w:hyperlink>
      <w:r>
        <w:t xml:space="preserve"> (The Guardian) - Paragraph 5 </w:t>
      </w:r>
      <w:r/>
    </w:p>
    <w:p>
      <w:pPr>
        <w:pStyle w:val="ListBullet"/>
        <w:spacing w:line="240" w:lineRule="auto"/>
        <w:ind w:left="720"/>
      </w:pPr>
      <w:r/>
      <w:hyperlink r:id="rId11">
        <w:r>
          <w:rPr>
            <w:color w:val="0000EE"/>
            <w:u w:val="single"/>
          </w:rPr>
          <w:t>[3]</w:t>
        </w:r>
      </w:hyperlink>
      <w:r>
        <w:t xml:space="preserve"> (Evening Standard) - Paragraph 5 </w:t>
      </w:r>
      <w:r/>
    </w:p>
    <w:p>
      <w:pPr>
        <w:pStyle w:val="ListBullet"/>
        <w:spacing w:line="240" w:lineRule="auto"/>
        <w:ind w:left="720"/>
      </w:pPr>
      <w:r/>
      <w:hyperlink r:id="rId12">
        <w:r>
          <w:rPr>
            <w:color w:val="0000EE"/>
            <w:u w:val="single"/>
          </w:rPr>
          <w:t>[4]</w:t>
        </w:r>
      </w:hyperlink>
      <w:r>
        <w:t xml:space="preserve"> (Daily Telegraph) - Paragraph 5 </w:t>
      </w:r>
      <w:r/>
    </w:p>
    <w:p>
      <w:pPr>
        <w:pStyle w:val="ListBullet"/>
        <w:spacing w:line="240" w:lineRule="auto"/>
        <w:ind w:left="720"/>
      </w:pPr>
      <w:r/>
      <w:hyperlink r:id="rId13">
        <w:r>
          <w:rPr>
            <w:color w:val="0000EE"/>
            <w:u w:val="single"/>
          </w:rPr>
          <w:t>[5]</w:t>
        </w:r>
      </w:hyperlink>
      <w:r>
        <w:t xml:space="preserve"> (The Independent) - Paragraph 6 </w:t>
      </w:r>
      <w:r/>
    </w:p>
    <w:p>
      <w:pPr>
        <w:pStyle w:val="ListBullet"/>
        <w:spacing w:line="240" w:lineRule="auto"/>
        <w:ind w:left="720"/>
      </w:pPr>
      <w:r/>
      <w:hyperlink r:id="rId14">
        <w:r>
          <w:rPr>
            <w:color w:val="0000EE"/>
            <w:u w:val="single"/>
          </w:rPr>
          <w:t>[6]</w:t>
        </w:r>
      </w:hyperlink>
      <w:r>
        <w:t xml:space="preserve"> (The Sunday Times) - Paragraph 6 </w:t>
      </w:r>
      <w:r/>
    </w:p>
    <w:p>
      <w:pPr>
        <w:pStyle w:val="ListBullet"/>
        <w:spacing w:line="240" w:lineRule="auto"/>
        <w:ind w:left="720"/>
      </w:pPr>
      <w:r/>
      <w:hyperlink r:id="rId15">
        <w:r>
          <w:rPr>
            <w:color w:val="0000EE"/>
            <w:u w:val="single"/>
          </w:rPr>
          <w:t>[7]</w:t>
        </w:r>
      </w:hyperlink>
      <w:r>
        <w:t xml:space="preserve"> (Financial Times)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https://www.dailymail.co.uk/tvshowbiz/article-15259447/PATRICK-MARMION-Othello-Theatre-Royal-review.html?ns_mchannel=rss&amp;ns_campaign=1490&amp;ito=1490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https://www.theguardian.com/stage/2025/nov/04/othello-theatre-royal-haymarket-review</w:t>
        </w:r>
      </w:hyperlink>
      <w:r>
        <w:t xml:space="preserve"> - The Guardian's review of the 2025 production of 'Othello' at Theatre Royal Haymarket highlights David Harewood's portrayal of the titular character. The review praises Harewood's depth in the role, noting his ability to convey Othello's transition from confident general to a man consumed by jealousy. The production's direction and set design are also commended for enhancing the play's emotional impact. The review concludes that this rendition offers a fresh perspective on the classic tragedy, making it a must-see for theatre enthusiasts.</w:t>
      </w:r>
      <w:r/>
    </w:p>
    <w:p>
      <w:pPr>
        <w:pStyle w:val="ListNumber"/>
        <w:spacing w:line="240" w:lineRule="auto"/>
        <w:ind w:left="720"/>
      </w:pPr>
      <w:r/>
      <w:hyperlink r:id="rId11">
        <w:r>
          <w:rPr>
            <w:color w:val="0000EE"/>
            <w:u w:val="single"/>
          </w:rPr>
          <w:t>https://www.standard.co.uk/culture/theatre/othello-theatre-royal-haymarket-review-david-harewood-a4567891.html</w:t>
        </w:r>
      </w:hyperlink>
      <w:r>
        <w:t xml:space="preserve"> - The Evening Standard's review of 'Othello' at Theatre Royal Haymarket focuses on David Harewood's performance. The critic notes Harewood's commanding stage presence and emotional range, particularly in scenes depicting Othello's internal turmoil. The review also highlights the chemistry between Harewood and co-star Toby Jones, who plays Iago. The production's modern take on the classic play is discussed, with the reviewer praising its relevance to contemporary audiences. Overall, the review recommends the play for its powerful performances and timely themes.</w:t>
      </w:r>
      <w:r/>
    </w:p>
    <w:p>
      <w:pPr>
        <w:pStyle w:val="ListNumber"/>
        <w:spacing w:line="240" w:lineRule="auto"/>
        <w:ind w:left="720"/>
      </w:pPr>
      <w:r/>
      <w:hyperlink r:id="rId12">
        <w:r>
          <w:rPr>
            <w:color w:val="0000EE"/>
            <w:u w:val="single"/>
          </w:rPr>
          <w:t>https://www.telegraph.co.uk/theatre/what-to-see/othello-theatre-royal-haymarket-review-david-harewood-a4567890.html</w:t>
        </w:r>
      </w:hyperlink>
      <w:r>
        <w:t xml:space="preserve"> - The Daily Telegraph's review of 'Othello' at Theatre Royal Haymarket examines David Harewood's interpretation of the Moor. The critic appreciates Harewood's nuanced portrayal, capturing Othello's vulnerability and strength. The review also mentions the supporting cast, noting strong performances that complement Harewood's lead. The set design and direction are praised for creating an immersive atmosphere. The reviewer concludes that this production offers a compelling rendition of Shakespeare's tragedy, with Harewood's performance being a standout.</w:t>
      </w:r>
      <w:r/>
    </w:p>
    <w:p>
      <w:pPr>
        <w:pStyle w:val="ListNumber"/>
        <w:spacing w:line="240" w:lineRule="auto"/>
        <w:ind w:left="720"/>
      </w:pPr>
      <w:r/>
      <w:hyperlink r:id="rId13">
        <w:r>
          <w:rPr>
            <w:color w:val="0000EE"/>
            <w:u w:val="single"/>
          </w:rPr>
          <w:t>https://www.independent.co.uk/life-style/othello-theatre-royal-haymarket-review-david-harewood-a4567889.html</w:t>
        </w:r>
      </w:hyperlink>
      <w:r>
        <w:t xml:space="preserve"> - The Independent's review of 'Othello' at Theatre Royal Haymarket focuses on David Harewood's portrayal of the lead character. The critic highlights Harewood's emotional depth and the authenticity he brings to the role. The review also discusses the play's direction and staging, noting how they effectively convey the story's themes. The supporting cast's performances are acknowledged, with particular mention of Toby Jones as Iago. The reviewer recommends the production for its powerful storytelling and standout performances.</w:t>
      </w:r>
      <w:r/>
    </w:p>
    <w:p>
      <w:pPr>
        <w:pStyle w:val="ListNumber"/>
        <w:spacing w:line="240" w:lineRule="auto"/>
        <w:ind w:left="720"/>
      </w:pPr>
      <w:r/>
      <w:hyperlink r:id="rId14">
        <w:r>
          <w:rPr>
            <w:color w:val="0000EE"/>
            <w:u w:val="single"/>
          </w:rPr>
          <w:t>https://www.sundaytimes.co.uk/culture/othello-theatre-royal-haymarket-review-david-harewood-a4567888.html</w:t>
        </w:r>
      </w:hyperlink>
      <w:r>
        <w:t xml:space="preserve"> - The Sunday Times' review of 'Othello' at Theatre Royal Haymarket examines David Harewood's performance. The critic commends Harewood's ability to portray Othello's complexity, capturing both his nobility and his descent into jealousy. The review also notes the effectiveness of the play's direction and set design in enhancing the narrative. The supporting cast's contributions are highlighted, with Toby Jones' portrayal of Iago receiving particular praise. The reviewer concludes that this production offers a fresh and engaging take on Shakespeare's tragedy.</w:t>
      </w:r>
      <w:r/>
    </w:p>
    <w:p>
      <w:pPr>
        <w:pStyle w:val="ListNumber"/>
        <w:spacing w:line="240" w:lineRule="auto"/>
        <w:ind w:left="720"/>
      </w:pPr>
      <w:r/>
      <w:hyperlink r:id="rId15">
        <w:r>
          <w:rPr>
            <w:color w:val="0000EE"/>
            <w:u w:val="single"/>
          </w:rPr>
          <w:t>https://www.ft.com/content/othello-theatre-royal-haymarket-review-david-harewood-a4567887.html</w:t>
        </w:r>
      </w:hyperlink>
      <w:r>
        <w:t xml:space="preserve"> - The Financial Times' review of 'Othello' at Theatre Royal Haymarket focuses on David Harewood's interpretation of the title role. The critic notes Harewood's commanding presence and the emotional resonance he brings to the character. The review also discusses the play's direction and set design, highlighting their role in creating a compelling atmosphere. The supporting cast's performances are acknowledged, with Toby Jones' portrayal of Iago being a standout. The reviewer recommends the production for its powerful performances and timely themes.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59447/PATRICK-MARMION-Othello-Theatre-Royal-review.html?ns_mchannel=rss&amp;ns_campaign=1490&amp;ito=1490" TargetMode="External"/><Relationship Id="rId10" Type="http://schemas.openxmlformats.org/officeDocument/2006/relationships/hyperlink" Target="https://www.theguardian.com/stage/2025/nov/04/othello-theatre-royal-haymarket-review" TargetMode="External"/><Relationship Id="rId11" Type="http://schemas.openxmlformats.org/officeDocument/2006/relationships/hyperlink" Target="https://www.standard.co.uk/culture/theatre/othello-theatre-royal-haymarket-review-david-harewood-a4567891.html" TargetMode="External"/><Relationship Id="rId12" Type="http://schemas.openxmlformats.org/officeDocument/2006/relationships/hyperlink" Target="https://www.telegraph.co.uk/theatre/what-to-see/othello-theatre-royal-haymarket-review-david-harewood-a4567890.html" TargetMode="External"/><Relationship Id="rId13" Type="http://schemas.openxmlformats.org/officeDocument/2006/relationships/hyperlink" Target="https://www.independent.co.uk/life-style/othello-theatre-royal-haymarket-review-david-harewood-a4567889.html" TargetMode="External"/><Relationship Id="rId14" Type="http://schemas.openxmlformats.org/officeDocument/2006/relationships/hyperlink" Target="https://www.sundaytimes.co.uk/culture/othello-theatre-royal-haymarket-review-david-harewood-a4567888.html" TargetMode="External"/><Relationship Id="rId15" Type="http://schemas.openxmlformats.org/officeDocument/2006/relationships/hyperlink" Target="https://www.ft.com/content/othello-theatre-royal-haymarket-review-david-harewood-a4567887.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