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Pavilion wins Best Stand Design at WTM London 2025 for innovative eco-friendly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China Pavilion at the World Travel Market (WTM) London 2025 was honoured with the Best Stand Design award, recognised for its innovative and eco-friendly architectural approach. Judged by a panel of seasoned tourism industry professionals, the pavilion stood out for its creativity, functionality, and ability to enhance visitor experience. The design was particularly commended for its use of bamboo elements and sustainable seating materials, which contributed to a sleek and environmentally conscious aesthetic.</w:t>
      </w:r>
      <w:r/>
    </w:p>
    <w:p>
      <w:r/>
      <w:r>
        <w:t>Jonathan Hall of RX Global, the event organiser, highlighted the pavilion's success in encapsulating the essence of China, describing it as reflecting deeply the ‘Nihao China’ spirit. The pavilion not only provided an elegant and practical space for business meetings but also offered visitors a rich insight into China's abundant tourism resources and cultural heritage.</w:t>
      </w:r>
      <w:r/>
    </w:p>
    <w:p>
      <w:r/>
      <w:r>
        <w:t>The acclaim for China's display formed part of a broader recognition at WTM London, where multiple pavilions across regions were celebrated for their cultural diversity and design innovation. Notably, Jordan won Best Stand Design in the Middle East with a bold facade showcasing ancient culture, while Egypt was praised for its immersive "Egyptian Grand Museum" walkthrough. Other winners included Antigua and Barbuda in the Americas, celebrated for recreating an inviting island atmosphere; Gambia in Africa, noted for its jungle-themed display that highlighted natural and cultural heritage; and Andalusia in Europe, recognised for its orange-neon lighting that evoked the warmth of Mediterranean sunsets.</w:t>
      </w:r>
      <w:r/>
    </w:p>
    <w:p>
      <w:r/>
      <w:r>
        <w:t>The WTM London 2025 event, one of the world's premier tourism trade fairs, took place from November 4 to 6 and drew around 5,000 exhibitors from approximately 180 countries and regions. China made a record-breaking presence, fielding its largest-ever delegation with over 130 delegates and 56 cultural and tourism enterprises. These exhibitors covered every sector of the tourism industry chain, including airlines, travel agencies, study tour operators, hotels, catering, scenic spots, and cruise companies, illustrating China's comprehensive and multifaceted tourism offering.</w:t>
      </w:r>
      <w:r/>
    </w:p>
    <w:p>
      <w:r/>
      <w:r>
        <w:t>Additionally, awards in other categories recognised Oman, Peru, South Africa, Sri Lanka, and Portugal for Best Stand for Doing Business, and the Dominican Republic, Cabo Verde, Corendon Airlines, and Sarawak Gateway to Borneo for Best Stand Feature. These accolades underscored WTM London’s role as a vital platform for international cooperation and industry innovation in the global travel market.</w:t>
      </w:r>
      <w:r/>
    </w:p>
    <w:p>
      <w:pPr>
        <w:pStyle w:val="Heading3"/>
      </w:pPr>
      <w:r>
        <w:t>📌 Reference Map:</w:t>
      </w:r>
      <w:r/>
      <w:r/>
    </w:p>
    <w:p>
      <w:pPr>
        <w:pStyle w:val="ListBullet"/>
        <w:spacing w:line="240" w:lineRule="auto"/>
        <w:ind w:left="720"/>
      </w:pPr>
      <w:r/>
      <w:hyperlink r:id="rId9">
        <w:r>
          <w:rPr>
            <w:color w:val="0000EE"/>
            <w:u w:val="single"/>
          </w:rPr>
          <w:t>[1]</w:t>
        </w:r>
      </w:hyperlink>
      <w:r>
        <w:t xml:space="preserve"> (Xinhua) - Paragraphs 1, 2, 3, 4, 5, 6</w:t>
      </w:r>
      <w:r/>
    </w:p>
    <w:p>
      <w:pPr>
        <w:pStyle w:val="ListBullet"/>
        <w:spacing w:line="240" w:lineRule="auto"/>
        <w:ind w:left="720"/>
      </w:pPr>
      <w:r/>
      <w:hyperlink r:id="rId10">
        <w:r>
          <w:rPr>
            <w:color w:val="0000EE"/>
            <w:u w:val="single"/>
          </w:rPr>
          <w:t>[4]</w:t>
        </w:r>
      </w:hyperlink>
      <w:r>
        <w:t xml:space="preserve"> (China.org.cn) - Paragraph 6</w:t>
      </w:r>
      <w:r/>
    </w:p>
    <w:p>
      <w:pPr>
        <w:pStyle w:val="ListBullet"/>
        <w:spacing w:line="240" w:lineRule="auto"/>
        <w:ind w:left="720"/>
      </w:pPr>
      <w:r/>
      <w:hyperlink r:id="rId11">
        <w:r>
          <w:rPr>
            <w:color w:val="0000EE"/>
            <w:u w:val="single"/>
          </w:rPr>
          <w:t>[3]</w:t>
        </w:r>
      </w:hyperlink>
      <w:r>
        <w:t xml:space="preserve"> (China.org.cn) - Paragraphs 1, 2</w:t>
      </w:r>
      <w:r/>
    </w:p>
    <w:p>
      <w:pPr>
        <w:pStyle w:val="ListBullet"/>
        <w:spacing w:line="240" w:lineRule="auto"/>
        <w:ind w:left="720"/>
      </w:pPr>
      <w:r/>
      <w:hyperlink r:id="rId12">
        <w:r>
          <w:rPr>
            <w:color w:val="0000EE"/>
            <w:u w:val="single"/>
          </w:rPr>
          <w:t>[5]</w:t>
        </w:r>
      </w:hyperlink>
      <w:r>
        <w:t xml:space="preserve"> (China.org.cn) - Paragraphs 1, 2</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https://english.news.cn/20251108/8294ec4c1cbb42abba1634a1f727f861/c.html</w:t>
        </w:r>
      </w:hyperlink>
      <w:r>
        <w:t xml:space="preserve"> - Please view link - unable to able to access data</w:t>
      </w:r>
      <w:r/>
    </w:p>
    <w:p>
      <w:pPr>
        <w:pStyle w:val="ListNumber"/>
        <w:spacing w:line="240" w:lineRule="auto"/>
        <w:ind w:left="720"/>
      </w:pPr>
      <w:r/>
      <w:hyperlink r:id="rId9">
        <w:r>
          <w:rPr>
            <w:color w:val="0000EE"/>
            <w:u w:val="single"/>
          </w:rPr>
          <w:t>https://english.news.cn/20251108/8294ec4c1cbb42abba1634a1f727f861/c.html</w:t>
        </w:r>
      </w:hyperlink>
      <w:r>
        <w:t xml:space="preserve"> - The China Pavilion at the World Travel Market (WTM) London 2025 was awarded the Best Stand Design for its innovative and eco-friendly approach. A panel of seasoned tourism industry professionals evaluated stands for their creativity, functionality, and overall visitor experience. The China Pavilion was praised for its 'well-thought-out design,' notably the bamboo features and use of sustainable seating materials, which gave a 'sleek look.' Jonathan Hall of RX Global, the event organiser, stated that the pavilion 'really reflects a lot about China, the 'Nihao China' spirit.'</w:t>
      </w:r>
      <w:r/>
    </w:p>
    <w:p>
      <w:pPr>
        <w:pStyle w:val="ListNumber"/>
        <w:spacing w:line="240" w:lineRule="auto"/>
        <w:ind w:left="720"/>
      </w:pPr>
      <w:r/>
      <w:hyperlink r:id="rId11">
        <w:r>
          <w:rPr>
            <w:color w:val="0000EE"/>
            <w:u w:val="single"/>
          </w:rPr>
          <w:t>https://www.china.org.cn/world/Off_the_Wire/2025-11/08/content_118166632.shtml</w:t>
        </w:r>
      </w:hyperlink>
      <w:r>
        <w:t xml:space="preserve"> - The China Pavilion at the World Travel Market (WTM) London 2025 received the Best Stand Design award for its innovative and eco-friendly approach. A panel of seasoned tourism industry professionals evaluated stands for their creativity, functionality, and overall visitor experience. The China Pavilion was praised for its 'well-thought-out design,' notably the bamboo features and use of sustainable seating materials, which gave a 'sleek look.' Jonathan Hall of RX Global, the event organiser, stated that the pavilion 'really reflects a lot about China, the 'Nihao China' spirit.'</w:t>
      </w:r>
      <w:r/>
    </w:p>
    <w:p>
      <w:pPr>
        <w:pStyle w:val="ListNumber"/>
        <w:spacing w:line="240" w:lineRule="auto"/>
        <w:ind w:left="720"/>
      </w:pPr>
      <w:r/>
      <w:hyperlink r:id="rId10">
        <w:r>
          <w:rPr>
            <w:color w:val="0000EE"/>
            <w:u w:val="single"/>
          </w:rPr>
          <w:t>https://www.china.org.cn/world/Off_the_Wire/2025-10/18/content_118130244.shtml</w:t>
        </w:r>
      </w:hyperlink>
      <w:r>
        <w:t xml:space="preserve"> - China is set to make a record-breaking appearance at the 2025 World Travel Market (WTM) in London, with unprecedented participation and exhibition space. More than 130 delegates, along with 56 cultural and tourism enterprises, from China have confirmed participation in the event, scheduled for Nov. 4-6. This marks the largest-ever Chinese delegation in WTM London, according to the China National Tourist Office (CNTO) London. The exhibitors represent a comprehensive range of sectors, including airlines, travel agencies, study tour operators, hotels, catering, scenic spots, and cruise companies, effectively covering the entire tourism industry chain.</w:t>
      </w:r>
      <w:r/>
    </w:p>
    <w:p>
      <w:pPr>
        <w:pStyle w:val="ListNumber"/>
        <w:spacing w:line="240" w:lineRule="auto"/>
        <w:ind w:left="720"/>
      </w:pPr>
      <w:r/>
      <w:hyperlink r:id="rId12">
        <w:r>
          <w:rPr>
            <w:color w:val="0000EE"/>
            <w:u w:val="single"/>
          </w:rPr>
          <w:t>https://www.china.org.cn/2025-11/08/content_118166747.shtml</w:t>
        </w:r>
      </w:hyperlink>
      <w:r>
        <w:t xml:space="preserve"> - The China Pavilion at the World Travel Market (WTM) London 2025 was awarded the Best Stand Design for its innovative and eco-friendly approach. A panel of seasoned tourism industry professionals evaluated stands for their creativity, functionality, and overall visitor experience. The China Pavilion was praised for its 'well-thought-out design,' notably the bamboo features and use of sustainable seating materials, which gave a 'sleek look.' Jonathan Hall of RX Global, the event organiser, stated that the pavilion 'really reflects a lot about China, the 'Nihao China' spirit.'</w:t>
      </w:r>
      <w:r/>
    </w:p>
    <w:p>
      <w:pPr>
        <w:pStyle w:val="ListNumber"/>
        <w:spacing w:line="240" w:lineRule="auto"/>
        <w:ind w:left="720"/>
      </w:pPr>
      <w:r/>
      <w:hyperlink r:id="rId14">
        <w:r>
          <w:rPr>
            <w:color w:val="0000EE"/>
            <w:u w:val="single"/>
          </w:rPr>
          <w:t>https://www.china.org.cn/2025-10/18/content_118130244.shtml</w:t>
        </w:r>
      </w:hyperlink>
      <w:r>
        <w:t xml:space="preserve"> - China is set to make a record-breaking appearance at the 2025 World Travel Market (WTM) in London, with unprecedented participation and exhibition space. More than 130 delegates, along with 56 cultural and tourism enterprises, from China have confirmed participation in the event, scheduled for Nov. 4-6. This marks the largest-ever Chinese delegation in WTM London, according to the China National Tourist Office (CNTO) London. The exhibitors represent a comprehensive range of sectors, including airlines, travel agencies, study tour operators, hotels, catering, scenic spots, and cruise companies, effectively covering the entire tourism industry chain.</w:t>
      </w:r>
      <w:r/>
    </w:p>
    <w:p>
      <w:pPr>
        <w:pStyle w:val="ListNumber"/>
        <w:spacing w:line="240" w:lineRule="auto"/>
        <w:ind w:left="720"/>
      </w:pPr>
      <w:r/>
      <w:hyperlink r:id="rId12">
        <w:r>
          <w:rPr>
            <w:color w:val="0000EE"/>
            <w:u w:val="single"/>
          </w:rPr>
          <w:t>https://www.china.org.cn/2025-11/08/content_118166747.shtml</w:t>
        </w:r>
      </w:hyperlink>
      <w:r>
        <w:t xml:space="preserve"> - The China Pavilion at the World Travel Market (WTM) London 2025 was awarded the Best Stand Design for its innovative and eco-friendly approach. A panel of seasoned tourism industry professionals evaluated stands for their creativity, functionality, and overall visitor experience. The China Pavilion was praised for its 'well-thought-out design,' notably the bamboo features and use of sustainable seating materials, which gave a 'sleek look.' Jonathan Hall of RX Global, the event organiser, stated that the pavilion 'really reflects a lot about China, the 'Nihao China' spirit.'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glish.news.cn/20251108/8294ec4c1cbb42abba1634a1f727f861/c.html" TargetMode="External"/><Relationship Id="rId10" Type="http://schemas.openxmlformats.org/officeDocument/2006/relationships/hyperlink" Target="https://www.china.org.cn/world/Off_the_Wire/2025-10/18/content_118130244.shtml" TargetMode="External"/><Relationship Id="rId11" Type="http://schemas.openxmlformats.org/officeDocument/2006/relationships/hyperlink" Target="https://www.china.org.cn/world/Off_the_Wire/2025-11/08/content_118166632.shtml" TargetMode="External"/><Relationship Id="rId12" Type="http://schemas.openxmlformats.org/officeDocument/2006/relationships/hyperlink" Target="https://www.china.org.cn/2025-11/08/content_118166747.shtml" TargetMode="External"/><Relationship Id="rId13" Type="http://schemas.openxmlformats.org/officeDocument/2006/relationships/hyperlink" Target="https://www.noahwire.com" TargetMode="External"/><Relationship Id="rId14" Type="http://schemas.openxmlformats.org/officeDocument/2006/relationships/hyperlink" Target="https://www.china.org.cn/2025-10/18/content_118130244.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