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 xml:space="preserve">Sam Ryder to make his West End debut as Jesus in Andrew Lloyd Webber's </w:t>
      </w:r>
      <w:r>
        <w:rPr>
          <w:i/>
        </w:rPr>
        <w:t>Jesus Christ Superstar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Sam Ryder, the British singer who gained international recognition as the UK’s Eurovision runner-up in 2022, is set to make his West End debut in a significant and ambitious role. He will star as Jesus in a new production of Andrew Lloyd Webber's iconic rock musical </w:t>
      </w:r>
      <w:r>
        <w:rPr>
          <w:i/>
        </w:rPr>
        <w:t>Jesus Christ Superstar</w:t>
      </w:r>
      <w:r>
        <w:t xml:space="preserve"> at London's Palladium, scheduled to run from June 20 until September 5, 2026. This marks a notable addition to Ryder’s career as he steps into the world of musical theatre, following in the footsteps of legendary performers who have played the role.</w:t>
      </w:r>
      <w:r/>
    </w:p>
    <w:p>
      <w:r/>
      <w:r>
        <w:rPr>
          <w:i/>
        </w:rPr>
        <w:t>Jesus Christ Superstar</w:t>
      </w:r>
      <w:r>
        <w:t>, with music by Andrew Lloyd Webber and lyrics by Tim Rice, first premiered in 1971. It narrates the final days of Jesus through the perspective of Judas, blending rock music with profound storytelling. Ryder expressed his excitement about joining this theatrical institution, acknowledging the responsibility and honour of following in the footsteps of renowned rock vocalists such as Ian Gillan and John Farnham who previously portrayed Jesus. Producer Michael Harrison highlighted the reunion of the creative team from the Regent's Park Open Air Theatre production, indicating high expectations for this upcoming Palladium rendition.</w:t>
      </w:r>
      <w:r/>
    </w:p>
    <w:p>
      <w:r/>
      <w:r>
        <w:t xml:space="preserve">The casting of Ryder follows closely on the heels of Cynthia Erivo’s recent portrayal of Jesus in the same musical at the Hollywood Bowl in Los Angeles in August 2025. Erivo, who earlier played Mary Magdalene in an all-female </w:t>
      </w:r>
      <w:r>
        <w:rPr>
          <w:i/>
        </w:rPr>
        <w:t>Jesus Christ Superstar</w:t>
      </w:r>
      <w:r>
        <w:t xml:space="preserve"> production, took on the role of Jesus in a much-discussed and groundbreaking casting choice. Her interpretation drew mixed reactions, with some fans criticising the casting as "blasphemous" due to the gender swap, while others praised the fresh and bold approach, recognising Erivo’s exceptional talent and the opportunity for evolving representations in theatre. The production at the Hollywood Bowl ran from August 1 to 3, 2025, and was noted for its star-studded lineup and innovative take on the classic rock opera.</w:t>
      </w:r>
      <w:r/>
    </w:p>
    <w:p>
      <w:r/>
      <w:r>
        <w:t xml:space="preserve">In addition to </w:t>
      </w:r>
      <w:r>
        <w:rPr>
          <w:i/>
        </w:rPr>
        <w:t>Jesus Christ Superstar</w:t>
      </w:r>
      <w:r>
        <w:t xml:space="preserve">, the London Palladium is currently hosting another celebrated Lloyd Webber and Rice collaboration, </w:t>
      </w:r>
      <w:r>
        <w:rPr>
          <w:i/>
        </w:rPr>
        <w:t>Evita</w:t>
      </w:r>
      <w:r>
        <w:t xml:space="preserve">, starring Rachel Zegler as Eva Peron. This production has been reimagined by the award-winning director Jamie Lloyd and continues to draw crowds, with Zegler following in the footsteps of iconic performers such as Elaine Paige, Patti LuPone, and Madonna. The musical, known for its compelling score including "Don't Cry for Me Argentina," explores Eva Peron’s rise from poverty to political power, paralleling the stature </w:t>
      </w:r>
      <w:r>
        <w:rPr>
          <w:i/>
        </w:rPr>
        <w:t>Jesus Christ Superstar</w:t>
      </w:r>
      <w:r>
        <w:t xml:space="preserve"> holds in the musical theatre canon.</w:t>
      </w:r>
      <w:r/>
    </w:p>
    <w:p>
      <w:r/>
      <w:r>
        <w:t>Sam Ryder's casting as Jesus underscores a blend of the contemporary music scene with the traditional theatrical stage, signalling a continued evolution of musical theatre casting and audience engagement. As the production gears up for its 2026 run, anticipation is building over how Ryder’s pop-rock sensibility will bring new life to this legendary role, while the creative team's reunion promises a production steeped in both tradition and innovation.</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w:t>
      </w:r>
      <w:r/>
    </w:p>
    <w:p>
      <w:pPr>
        <w:pStyle w:val="ListBullet"/>
        <w:spacing w:line="240" w:lineRule="auto"/>
        <w:ind w:left="720"/>
      </w:pPr>
      <w:r/>
      <w:hyperlink r:id="rId10">
        <w:r>
          <w:rPr>
            <w:color w:val="0000EE"/>
            <w:u w:val="single"/>
          </w:rPr>
          <w:t>[2]</w:t>
        </w:r>
      </w:hyperlink>
      <w:r>
        <w:t xml:space="preserve"> (London Theatre) - Paragraph 2</w:t>
      </w:r>
      <w:r/>
    </w:p>
    <w:p>
      <w:pPr>
        <w:pStyle w:val="ListBullet"/>
        <w:spacing w:line="240" w:lineRule="auto"/>
        <w:ind w:left="720"/>
      </w:pPr>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2">
        <w:r>
          <w:rPr>
            <w:color w:val="0000EE"/>
            <w:u w:val="single"/>
          </w:rPr>
          <w:t>[7]</w:t>
        </w:r>
      </w:hyperlink>
      <w:r>
        <w:t xml:space="preserve"> (Cynthia Erivo Official) - Paragraphs 3, 4</w:t>
      </w:r>
      <w:r/>
    </w:p>
    <w:p>
      <w:pPr>
        <w:pStyle w:val="ListBullet"/>
        <w:spacing w:line="240" w:lineRule="auto"/>
        <w:ind w:left="720"/>
      </w:pPr>
      <w:r/>
      <w:hyperlink r:id="rId9">
        <w:r>
          <w:rPr>
            <w:color w:val="0000EE"/>
            <w:u w:val="single"/>
          </w:rPr>
          <w:t>[1]</w:t>
        </w:r>
      </w:hyperlink>
      <w:r>
        <w:t xml:space="preserve"> (Daily Mail) - Paragraph 5, 6, 7,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https://www.dailymail.co.uk/tvshowbiz/article-15270569/Eurovision-Sam-Ryder-West-End-Jesus-Andrew-Lloyd-Webber-Cynthia-Erivo.html?ns_mchannel=rss&amp;ns_campaign=1490&amp;ito=1490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https://www.londontheatre.co.uk/theatre-news/news/sam-ryder-to-make-west-end-debut-in-jesus-christ-superstar</w:t>
        </w:r>
      </w:hyperlink>
      <w:r>
        <w:t xml:space="preserve"> - Sam Ryder, the Eurovision star who finished second in the 2022 contest, is set to make his West End debut as Jesus in a new production of Andrew Lloyd Webber's 'Jesus Christ Superstar' at London's Palladium. The musical, which first premiered in 1971, follows the final days of Jesus through the eyes of Judas and will run from June 20 until September 5, 2026. Ryder expressed his excitement about joining the production, stating his honour in following in the footsteps of rock vocal titans like Ian Gillan and John Farnham.</w:t>
      </w:r>
      <w:r/>
    </w:p>
    <w:p>
      <w:pPr>
        <w:pStyle w:val="ListNumber"/>
        <w:spacing w:line="240" w:lineRule="auto"/>
        <w:ind w:left="720"/>
      </w:pPr>
      <w:r/>
      <w:hyperlink r:id="rId11">
        <w:r>
          <w:rPr>
            <w:color w:val="0000EE"/>
            <w:u w:val="single"/>
          </w:rPr>
          <w:t>https://www.cbsnews.com/losangeles/news/cynthia-erivo-jesus-christ-superstar-hollywood-bowl-summer-season/</w:t>
        </w:r>
      </w:hyperlink>
      <w:r>
        <w:t xml:space="preserve"> - Cynthia Erivo, known for her powerful singing and acting, leads the list of the Hollywood Bowl's 2025 summer season lineup. She is set to appear in the annual star-studded musical, 'Jesus Christ Superstar', at the Hollywood Bowl. The production is scheduled to run from August 1 to August 3, 2025, with Erivo taking on the role of Jesus. The musical explores the last week of Jesus' life, as seen through the eyes of Judas Iscariot, and features a rock score with iconic numbers like 'Superstar' and 'Gethsemane'.</w:t>
      </w:r>
      <w:r/>
    </w:p>
    <w:p>
      <w:pPr>
        <w:pStyle w:val="ListNumber"/>
        <w:spacing w:line="240" w:lineRule="auto"/>
        <w:ind w:left="720"/>
      </w:pPr>
      <w:r/>
      <w:hyperlink r:id="rId12">
        <w:r>
          <w:rPr>
            <w:color w:val="0000EE"/>
            <w:u w:val="single"/>
          </w:rPr>
          <w:t>https://www.cynthiaerivo.com/gig/sunday-august-3rd-2025-hollywood-bowl/</w:t>
        </w:r>
      </w:hyperlink>
      <w:r>
        <w:t xml:space="preserve"> - Cynthia Erivo is scheduled to perform in 'Jesus Christ Superstar' at the Hollywood Bowl on August 3, 2025. The event is part of a series of performances from August 1 to August 3, 2025, where Erivo will take on the role of Jesus. The musical, featuring lyrics by Tim Rice and music by Andrew Lloyd Webber, explores the last week of Jesus' life through the eyes of Judas Iscariot. The Hollywood Bowl is located at 2301 N. Highland Ave., Los Angeles, CA 90068.</w:t>
      </w:r>
      <w:r/>
    </w:p>
    <w:p>
      <w:pPr>
        <w:pStyle w:val="ListNumber"/>
        <w:spacing w:line="240" w:lineRule="auto"/>
        <w:ind w:left="720"/>
      </w:pPr>
      <w:r/>
      <w:hyperlink r:id="rId13">
        <w:r>
          <w:rPr>
            <w:color w:val="0000EE"/>
            <w:u w:val="single"/>
          </w:rPr>
          <w:t>https://www.cynthiaerivo.com/gig/saturday-august-2nd-2025-hollywood-bowl/</w:t>
        </w:r>
      </w:hyperlink>
      <w:r>
        <w:t xml:space="preserve"> - Cynthia Erivo is scheduled to perform in 'Jesus Christ Superstar' at the Hollywood Bowl on August 2, 2025. The event is part of a series of performances from August 1 to August 3, 2025, where Erivo will take on the role of Jesus. The musical, featuring lyrics by Tim Rice and music by Andrew Lloyd Webber, explores the last week of Jesus' life through the eyes of Judas Iscariot. The Hollywood Bowl is located at 2301 N. Highland Ave., Los Angeles, CA 90068.</w:t>
      </w:r>
      <w:r/>
    </w:p>
    <w:p>
      <w:pPr>
        <w:pStyle w:val="ListNumber"/>
        <w:spacing w:line="240" w:lineRule="auto"/>
        <w:ind w:left="720"/>
      </w:pPr>
      <w:r/>
      <w:hyperlink r:id="rId14">
        <w:r>
          <w:rPr>
            <w:color w:val="0000EE"/>
            <w:u w:val="single"/>
          </w:rPr>
          <w:t>https://www.cynthiaerivo.com/gig/friday-august-1st-2025-hollywood-bowl/</w:t>
        </w:r>
      </w:hyperlink>
      <w:r>
        <w:t xml:space="preserve"> - Cynthia Erivo is scheduled to perform in 'Jesus Christ Superstar' at the Hollywood Bowl on August 1, 2025. The event is part of a series of performances from August 1 to August 3, 2025, where Erivo will take on the role of Jesus. The musical, featuring lyrics by Tim Rice and music by Andrew Lloyd Webber, explores the last week of Jesus' life through the eyes of Judas Iscariot. The Hollywood Bowl is located at 2301 N. Highland Ave., Los Angeles, CA 90068.</w:t>
      </w:r>
      <w:r/>
    </w:p>
    <w:p>
      <w:pPr>
        <w:pStyle w:val="ListNumber"/>
        <w:spacing w:line="240" w:lineRule="auto"/>
        <w:ind w:left="720"/>
      </w:pPr>
      <w:r/>
      <w:hyperlink r:id="rId12">
        <w:r>
          <w:rPr>
            <w:color w:val="0000EE"/>
            <w:u w:val="single"/>
          </w:rPr>
          <w:t>https://www.cynthiaerivo.com/gig/sunday-august-3rd-2025-hollywood-bowl/</w:t>
        </w:r>
      </w:hyperlink>
      <w:r>
        <w:t xml:space="preserve"> - Cynthia Erivo is scheduled to perform in 'Jesus Christ Superstar' at the Hollywood Bowl on August 3, 2025. The event is part of a series of performances from August 1 to August 3, 2025, where Erivo will take on the role of Jesus. The musical, featuring lyrics by Tim Rice and music by Andrew Lloyd Webber, explores the last week of Jesus' life through the eyes of Judas Iscariot. The Hollywood Bowl is located at 2301 N. Highland Ave., Los Angeles, CA 90068.</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70569/Eurovision-Sam-Ryder-West-End-Jesus-Andrew-Lloyd-Webber-Cynthia-Erivo.html?ns_mchannel=rss&amp;ns_campaign=1490&amp;ito=1490" TargetMode="External"/><Relationship Id="rId10" Type="http://schemas.openxmlformats.org/officeDocument/2006/relationships/hyperlink" Target="https://www.londontheatre.co.uk/theatre-news/news/sam-ryder-to-make-west-end-debut-in-jesus-christ-superstar" TargetMode="External"/><Relationship Id="rId11" Type="http://schemas.openxmlformats.org/officeDocument/2006/relationships/hyperlink" Target="https://www.cbsnews.com/losangeles/news/cynthia-erivo-jesus-christ-superstar-hollywood-bowl-summer-season/" TargetMode="External"/><Relationship Id="rId12" Type="http://schemas.openxmlformats.org/officeDocument/2006/relationships/hyperlink" Target="https://www.cynthiaerivo.com/gig/sunday-august-3rd-2025-hollywood-bowl/" TargetMode="External"/><Relationship Id="rId13" Type="http://schemas.openxmlformats.org/officeDocument/2006/relationships/hyperlink" Target="https://www.cynthiaerivo.com/gig/saturday-august-2nd-2025-hollywood-bowl/" TargetMode="External"/><Relationship Id="rId14" Type="http://schemas.openxmlformats.org/officeDocument/2006/relationships/hyperlink" Target="https://www.cynthiaerivo.com/gig/friday-august-1st-2025-hollywood-bow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