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smallest police station in Trafalgar Square is now a broom cupboard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Nestled inconspicuously in the south-east corner of Trafalgar Square, near the bustling exit of Charing Cross station, lies Britain's smallest police station, an architectural curiosity that often escapes the notice of passers-by. This tiny station, built in 1926, was designed to accommodate a single police officer tasked with overseeing disturbances in the area, effectively serving as a pioneering form of CCTV for its time.</w:t>
      </w:r>
      <w:r/>
    </w:p>
    <w:p>
      <w:r/>
      <w:r>
        <w:t>The origins of this miniature station stemmed from the frequent protests and demonstrations that erupted in Trafalgar Square following World War I. Initially, London’s Metropolitan Police installed a temporary police box outside the tube station to manage crowds. However, the temporary post was soon deemed inadequate, prompting plans for a more permanent station. These plans faced public resistance, leading authorities to devise a more subtle approach.</w:t>
      </w:r>
      <w:r/>
    </w:p>
    <w:p>
      <w:r/>
      <w:r>
        <w:t>The solution was ingeniously discreet: the police station was integrated into an ornamental light fitting, a "Bude light" designed by Sir Goldsworthy Gurney, with slim, narrow windows for surveillance. These lights, once prevalent throughout London, even illuminated the Houses of Parliament, embedding the station seamlessly into the urban landscape. Inside, the station was equipped with a direct telephone line to Scotland Yard, allowing the officer to summon reinforcements swiftly. When engaged, the telephone would trigger a flashing light atop the station to alert nearby officers.</w:t>
      </w:r>
      <w:r/>
    </w:p>
    <w:p>
      <w:r/>
      <w:r>
        <w:t>Despite its clever design and strategic location, the tiny police station’s practicality soon revealed limits. Having only one officer exposed to potential riots and disturbances made it a less-than-ideal solution for an increasingly turbulent area. Consequently, it wasn’t used by the Metropolitan Police for an extended period.</w:t>
      </w:r>
      <w:r/>
    </w:p>
    <w:p>
      <w:r/>
      <w:r>
        <w:t>Today, this quaint police box no longer serves law enforcement duties; it has been repurposed as a broom cupboard for Westminster City Council cleaners, marking a modest fate for a distinctive historical relic. Located at 44 Trafalgar Square, WC2N 5DP, the station remains a charming and unique fixture, offering a fascinating glimpse into London's approach to public order nearly a century ago.</w:t>
      </w:r>
      <w:r/>
    </w:p>
    <w:p>
      <w:r/>
      <w:r>
        <w:t>This petite police station represents not just an oddity, but also a snapshot of an era when urban management adapted innovatively to the challenges of civil unrest, blending functionality with discreet urban design. Next time you stroll through Trafalgar Square, this tiny piece of London's policing history invites a second look, a reminder of how the city's past continues to dwell quietly within its bustling present.</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w:t>
      </w:r>
      <w:r/>
    </w:p>
    <w:p>
      <w:pPr>
        <w:pStyle w:val="ListBullet"/>
        <w:spacing w:line="240" w:lineRule="auto"/>
        <w:ind w:left="720"/>
      </w:pPr>
      <w:r/>
      <w:hyperlink r:id="rId9">
        <w:r>
          <w:rPr>
            <w:color w:val="0000EE"/>
            <w:u w:val="single"/>
          </w:rPr>
          <w:t>[2]</w:t>
        </w:r>
      </w:hyperlink>
      <w:r>
        <w:t xml:space="preserve"> (MyLondon) - Paragraph 1, 2, 3</w:t>
      </w:r>
      <w:r/>
    </w:p>
    <w:p>
      <w:pPr>
        <w:pStyle w:val="ListBullet"/>
        <w:spacing w:line="240" w:lineRule="auto"/>
        <w:ind w:left="720"/>
      </w:pPr>
      <w:r/>
      <w:hyperlink r:id="rId10">
        <w:r>
          <w:rPr>
            <w:color w:val="0000EE"/>
            <w:u w:val="single"/>
          </w:rPr>
          <w:t>[3]</w:t>
        </w:r>
      </w:hyperlink>
      <w:r>
        <w:t xml:space="preserve"> (ChilloutLondon) - Paragraphs 1, 2, 3</w:t>
      </w:r>
      <w:r/>
    </w:p>
    <w:p>
      <w:pPr>
        <w:pStyle w:val="ListBullet"/>
        <w:spacing w:line="240" w:lineRule="auto"/>
        <w:ind w:left="720"/>
      </w:pPr>
      <w:r/>
      <w:hyperlink r:id="rId11">
        <w:r>
          <w:rPr>
            <w:color w:val="0000EE"/>
            <w:u w:val="single"/>
          </w:rPr>
          <w:t>[4]</w:t>
        </w:r>
      </w:hyperlink>
      <w:r>
        <w:t xml:space="preserve"> (TheVH5) - Paragraphs 2, 3, 4</w:t>
      </w:r>
      <w:r/>
    </w:p>
    <w:p>
      <w:pPr>
        <w:pStyle w:val="ListBullet"/>
        <w:spacing w:line="240" w:lineRule="auto"/>
        <w:ind w:left="720"/>
      </w:pPr>
      <w:r/>
      <w:hyperlink r:id="rId12">
        <w:r>
          <w:rPr>
            <w:color w:val="0000EE"/>
            <w:u w:val="single"/>
          </w:rPr>
          <w:t>[5]</w:t>
        </w:r>
      </w:hyperlink>
      <w:r>
        <w:t xml:space="preserve"> (Historic UK) - Paragraphs 1, 2, 3</w:t>
      </w:r>
      <w:r/>
    </w:p>
    <w:p>
      <w:pPr>
        <w:pStyle w:val="ListBullet"/>
        <w:spacing w:line="240" w:lineRule="auto"/>
        <w:ind w:left="720"/>
      </w:pPr>
      <w:r/>
      <w:hyperlink r:id="rId13">
        <w:r>
          <w:rPr>
            <w:color w:val="0000EE"/>
            <w:u w:val="single"/>
          </w:rPr>
          <w:t>[6]</w:t>
        </w:r>
      </w:hyperlink>
      <w:r>
        <w:t xml:space="preserve"> (Thistle) - Paragraphs 1, 2, 3</w:t>
      </w:r>
      <w:r/>
    </w:p>
    <w:p>
      <w:pPr>
        <w:pStyle w:val="ListBullet"/>
        <w:spacing w:line="240" w:lineRule="auto"/>
        <w:ind w:left="720"/>
      </w:pPr>
      <w:r/>
      <w:hyperlink r:id="rId14">
        <w:r>
          <w:rPr>
            <w:color w:val="0000EE"/>
            <w:u w:val="single"/>
          </w:rPr>
          <w:t>[7]</w:t>
        </w:r>
      </w:hyperlink>
      <w:r>
        <w:t xml:space="preserve"> (Jack the Ripper Tour) - Paragraphs 1, 2,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https://www.mylondon.news/news/zone-1-news/londons-tiniest-police-station-you-32821941</w:t>
        </w:r>
      </w:hyperlink>
      <w:r>
        <w:t xml:space="preserve"> - Please view link - unable to able to access data</w:t>
      </w:r>
      <w:r/>
    </w:p>
    <w:p>
      <w:pPr>
        <w:pStyle w:val="ListNumber"/>
        <w:spacing w:line="240" w:lineRule="auto"/>
        <w:ind w:left="720"/>
      </w:pPr>
      <w:r/>
      <w:hyperlink r:id="rId9">
        <w:r>
          <w:rPr>
            <w:color w:val="0000EE"/>
            <w:u w:val="single"/>
          </w:rPr>
          <w:t>https://www.mylondon.news/news/zone-1-news/londons-tiniest-police-station-you-32821941</w:t>
        </w:r>
      </w:hyperlink>
      <w:r>
        <w:t xml:space="preserve"> - An article detailing the history of London's smallest police station, located in the south-east corner of Trafalgar Square. Built in 1926, this compact structure was designed to accommodate a single officer overseeing disturbances. It was constructed within an ornamental light fitting, featuring narrow windows for surveillance. The station had a direct telephone line to Scotland Yard, and its light would flash to alert nearby officers when the phone was in use. Today, it serves as a storage space for Westminster City Council cleaners.</w:t>
      </w:r>
      <w:r/>
    </w:p>
    <w:p>
      <w:pPr>
        <w:pStyle w:val="ListNumber"/>
        <w:spacing w:line="240" w:lineRule="auto"/>
        <w:ind w:left="720"/>
      </w:pPr>
      <w:r/>
      <w:hyperlink r:id="rId10">
        <w:r>
          <w:rPr>
            <w:color w:val="0000EE"/>
            <w:u w:val="single"/>
          </w:rPr>
          <w:t>https://www.chilloutlondon.com/blog/2020/07/01/the-smallest-police-station-in-uk/</w:t>
        </w:r>
      </w:hyperlink>
      <w:r>
        <w:t xml:space="preserve"> - A blog post discussing the UK's smallest police station, situated in the south-east corner of Trafalgar Square. Built in 1926, the station was intended as an observation post for a single officer during demonstrations. It was constructed within an ornamental light fitting, equipped with narrow windows for surveillance. The station had a direct telephone line to Scotland Yard, and its light would flash to alert nearby officers when the phone was in use. Currently, it is used as a storage room for Westminster City Council’s street cleaners.</w:t>
      </w:r>
      <w:r/>
    </w:p>
    <w:p>
      <w:pPr>
        <w:pStyle w:val="ListNumber"/>
        <w:spacing w:line="240" w:lineRule="auto"/>
        <w:ind w:left="720"/>
      </w:pPr>
      <w:r/>
      <w:hyperlink r:id="rId11">
        <w:r>
          <w:rPr>
            <w:color w:val="0000EE"/>
            <w:u w:val="single"/>
          </w:rPr>
          <w:t>https://www.thevh5.co.uk/2015/10/trafalgar-square-britains-smallest.html</w:t>
        </w:r>
      </w:hyperlink>
      <w:r>
        <w:t xml:space="preserve"> - A blog post detailing the history of Britain's smallest police station, located in the south-east corner of Trafalgar Square. After World War I, a temporary police box was placed outside the tube station entrance. In 1926, due to public objections, the police box was integrated into the base of a lamp plinth, creating a more permanent and less obtrusive station. The station was equipped with narrow windows for surveillance and a direct phone line to Scotland Yard. Today, it serves as a storage space for Westminster City Council cleaners.</w:t>
      </w:r>
      <w:r/>
    </w:p>
    <w:p>
      <w:pPr>
        <w:pStyle w:val="ListNumber"/>
        <w:spacing w:line="240" w:lineRule="auto"/>
        <w:ind w:left="720"/>
      </w:pPr>
      <w:r/>
      <w:hyperlink r:id="rId12">
        <w:r>
          <w:rPr>
            <w:color w:val="0000EE"/>
            <w:u w:val="single"/>
          </w:rPr>
          <w:t>https://www.historic-uk.com/HistoryMagazine/DestinationsUK/Britains-Smallest-Police-Station/</w:t>
        </w:r>
      </w:hyperlink>
      <w:r>
        <w:t xml:space="preserve"> - An article discussing Britain's smallest police station, located at the south-east corner of Trafalgar Square. Built in 1926, the station was designed to accommodate a single officer overseeing disturbances. It was constructed within an ornamental light fitting, featuring narrow windows for surveillance. The station had a direct telephone line to Scotland Yard, and its light would flash to alert nearby officers when the phone was in use. Today, it serves as a storage space for Westminster City Council cleaners.</w:t>
      </w:r>
      <w:r/>
    </w:p>
    <w:p>
      <w:pPr>
        <w:pStyle w:val="ListNumber"/>
        <w:spacing w:line="240" w:lineRule="auto"/>
        <w:ind w:left="720"/>
      </w:pPr>
      <w:r/>
      <w:hyperlink r:id="rId13">
        <w:r>
          <w:rPr>
            <w:color w:val="0000EE"/>
            <w:u w:val="single"/>
          </w:rPr>
          <w:t>https://www.thistle.com/trafalgar-square/blog/london-law-keepers/</w:t>
        </w:r>
      </w:hyperlink>
      <w:r>
        <w:t xml:space="preserve"> - A blog post providing insights into London's law enforcement history, including a mention of Britain's smallest police station located in the south-east corner of Trafalgar Square. Built in 1926, the station was designed as an observation post for a single officer during demonstrations. It was constructed within an ornamental light fitting, equipped with narrow windows for surveillance. The station had a direct telephone line to Scotland Yard, and its light would flash to alert nearby officers when the phone was in use. Today, it serves as a storage space for Westminster City Council cleaners.</w:t>
      </w:r>
      <w:r/>
    </w:p>
    <w:p>
      <w:pPr>
        <w:pStyle w:val="ListNumber"/>
        <w:spacing w:line="240" w:lineRule="auto"/>
        <w:ind w:left="720"/>
      </w:pPr>
      <w:r/>
      <w:hyperlink r:id="rId14">
        <w:r>
          <w:rPr>
            <w:color w:val="0000EE"/>
            <w:u w:val="single"/>
          </w:rPr>
          <w:t>https://www.jack-the-ripper-tour.com/generalnews/londons-smallest-police-station/</w:t>
        </w:r>
      </w:hyperlink>
      <w:r>
        <w:t xml:space="preserve"> - An article detailing the history of London's smallest police station, located in the south-east corner of Trafalgar Square. Built in 1926, the station was designed to accommodate a single officer overseeing disturbances. It was constructed within an ornamental light fitting, featuring narrow windows for surveillance. The station had a direct telephone line to Scotland Yard, and its light would flash to alert nearby officers when the phone was in use. Today, it serves as a storage space for Westminster City Council cleaners.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s-tiniest-police-station-you-32821941" TargetMode="External"/><Relationship Id="rId10" Type="http://schemas.openxmlformats.org/officeDocument/2006/relationships/hyperlink" Target="https://www.chilloutlondon.com/blog/2020/07/01/the-smallest-police-station-in-uk/" TargetMode="External"/><Relationship Id="rId11" Type="http://schemas.openxmlformats.org/officeDocument/2006/relationships/hyperlink" Target="https://www.thevh5.co.uk/2015/10/trafalgar-square-britains-smallest.html" TargetMode="External"/><Relationship Id="rId12" Type="http://schemas.openxmlformats.org/officeDocument/2006/relationships/hyperlink" Target="https://www.historic-uk.com/HistoryMagazine/DestinationsUK/Britains-Smallest-Police-Station/" TargetMode="External"/><Relationship Id="rId13" Type="http://schemas.openxmlformats.org/officeDocument/2006/relationships/hyperlink" Target="https://www.thistle.com/trafalgar-square/blog/london-law-keepers/" TargetMode="External"/><Relationship Id="rId14" Type="http://schemas.openxmlformats.org/officeDocument/2006/relationships/hyperlink" Target="https://www.jack-the-ripper-tour.com/generalnews/londons-smallest-police-sta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