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prepares for centenary remembrance parade led by King Charles III</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Remembrance Sunday in London is set for this weekend, Sunday 9th November 2024, when the nation will pause to honour those who sacrificed their lives in military conflicts. The event's central focus will be the traditional procession and service at the Cenotaph on Whitehall, where veterans, political leaders, and members of the royal family, including King Charles III, are expected to pay their respects. The King himself is anticipated to lead the nation in the two-minute silence, a poignant moment marking the solemn remembrance of the fallen.</w:t>
      </w:r>
      <w:r/>
    </w:p>
    <w:p>
      <w:r/>
      <w:r>
        <w:t>The Royal British Legion’s march-past will involve around 10,000 armed forces veterans, including approximately 20 Second World War veterans, marking 80 years since the end of that pivotal conflict. This significant gathering underscores the enduring respect and gratitude for military service across generations.</w:t>
      </w:r>
      <w:r/>
    </w:p>
    <w:p>
      <w:r/>
      <w:r>
        <w:t>The day's proceedings are expected to begin early, with public access permitted from 8:00 am in Whitehall, subject to security screenings. All detachments will assemble at the Cenotaph from 10:30 am, with a procession forming 20 minutes later. The two-minute silence will be observed precisely at 11:00 am, accompanied by ceremonial gunfire from the King’s Troop on Horse Guards Parade, followed by the Cenotaph service. The march will conclude around 11:25 am as the detachments disperse past the memorial.</w:t>
      </w:r>
      <w:r/>
    </w:p>
    <w:p>
      <w:r/>
      <w:r>
        <w:t>The parade route is well established, commencing on Horse Guard Parade, moving through Horse Guards Arch, and then advancing along Whitehall. Participants will witness King Charles III arriving at the Cenotaph before the procession continues down Whitehall, turns onto Great George Street, and concludes on Horse Guards Road. While no tickets are required to attend, spectators are advised that security checks will be enforced, and access could be limited once viewing areas reach capacity.</w:t>
      </w:r>
      <w:r/>
    </w:p>
    <w:p>
      <w:r/>
      <w:r>
        <w:t>Public viewing points are available along Whitehall and Parliament Street, with designated areas for wheelchair users and those requiring additional assistance. These accessible spaces will be allocated on a first-come, first-served basis, including the option to bring one carer or guest, and feature proximity to accessible toilets. Temporary public lavatories and first aid provisions by St John Ambulance will be strategically located to support attendees.</w:t>
      </w:r>
      <w:r/>
    </w:p>
    <w:p>
      <w:r/>
      <w:r>
        <w:t>Travel considerations are crucial, as nearby stations are expected to be extremely busy on the day. Transport for London (TfL) encourages using their journey planner to navigate the anticipated congestion. Additionally, Great George Street will be closed to the public for the entirety of the day, with alternative routes recommended for surrounding areas, such as entry between Victoria Street and St James Park via Storey’s Gate.</w:t>
      </w:r>
      <w:r/>
    </w:p>
    <w:p>
      <w:r/>
      <w:r>
        <w:t>The service and parade will receive comprehensive broadcast coverage, with BBC One airing live from 10:15 am to 12:40 pm, alongside coverage on Sky and ITV, allowing those unable to attend to participate remotely.</w:t>
      </w:r>
      <w:r/>
    </w:p>
    <w:p>
      <w:r/>
      <w:r>
        <w:t>Guidance from the Royal British Legion advises attendees to wear smart civilian attire, permitting full-size medals, ribbons, or decorations. Service uniforms are not permitted, and attendees should be mindful of photography restrictions during the two-minute silence. This helps maintain the solemnity and respect of the occasion.</w:t>
      </w:r>
      <w:r/>
    </w:p>
    <w:p>
      <w:r/>
      <w:r>
        <w:t>This solemn annual event is not only a time for remembrance but also a powerful public demonstration of respect for those who have served and sacrificed. It combines tradition with the present-day involvement of veterans, serving military personnel, and the public, all united in a collective expression of gratitude and national memory.</w:t>
      </w:r>
      <w:r/>
    </w:p>
    <w:p>
      <w:pPr>
        <w:pStyle w:val="Heading3"/>
      </w:pPr>
      <w:r>
        <w:t>📌 Reference Map:</w:t>
      </w:r>
      <w:r/>
      <w:r/>
    </w:p>
    <w:p>
      <w:pPr>
        <w:pStyle w:val="ListBullet"/>
        <w:spacing w:line="240" w:lineRule="auto"/>
        <w:ind w:left="720"/>
      </w:pPr>
      <w:r/>
      <w:hyperlink r:id="rId9">
        <w:r>
          <w:rPr>
            <w:color w:val="0000EE"/>
            <w:u w:val="single"/>
          </w:rPr>
          <w:t>[1]</w:t>
        </w:r>
      </w:hyperlink>
      <w:r>
        <w:t xml:space="preserve"> (MyLondon) - Paragraphs 1, 2, 3, 4, 5, 6, 7</w:t>
      </w:r>
      <w:r/>
    </w:p>
    <w:p>
      <w:pPr>
        <w:pStyle w:val="ListBullet"/>
        <w:spacing w:line="240" w:lineRule="auto"/>
        <w:ind w:left="720"/>
      </w:pPr>
      <w:r/>
      <w:hyperlink r:id="rId10">
        <w:r>
          <w:rPr>
            <w:color w:val="0000EE"/>
            <w:u w:val="single"/>
          </w:rPr>
          <w:t>[2]</w:t>
        </w:r>
      </w:hyperlink>
      <w:r>
        <w:t xml:space="preserve"> (UK Government) - Paragraphs 1, 5</w:t>
      </w:r>
      <w:r/>
    </w:p>
    <w:p>
      <w:pPr>
        <w:pStyle w:val="ListBullet"/>
        <w:spacing w:line="240" w:lineRule="auto"/>
        <w:ind w:left="720"/>
      </w:pPr>
      <w:r/>
      <w:hyperlink r:id="rId11">
        <w:r>
          <w:rPr>
            <w:color w:val="0000EE"/>
            <w:u w:val="single"/>
          </w:rPr>
          <w:t>[3]</w:t>
        </w:r>
      </w:hyperlink>
      <w:r>
        <w:t xml:space="preserve"> (Time Out London) - Paragraph 4</w:t>
      </w:r>
      <w:r/>
    </w:p>
    <w:p>
      <w:pPr>
        <w:pStyle w:val="ListBullet"/>
        <w:spacing w:line="240" w:lineRule="auto"/>
        <w:ind w:left="720"/>
      </w:pPr>
      <w:r/>
      <w:hyperlink r:id="rId12">
        <w:r>
          <w:rPr>
            <w:color w:val="0000EE"/>
            <w:u w:val="single"/>
          </w:rPr>
          <w:t>[4]</w:t>
        </w:r>
      </w:hyperlink>
      <w:r>
        <w:t xml:space="preserve"> (Royal British Legion) - Paragraphs 5, 6</w:t>
      </w:r>
      <w:r/>
    </w:p>
    <w:p>
      <w:pPr>
        <w:pStyle w:val="ListBullet"/>
        <w:spacing w:line="240" w:lineRule="auto"/>
        <w:ind w:left="720"/>
      </w:pPr>
      <w:r/>
      <w:hyperlink r:id="rId13">
        <w:r>
          <w:rPr>
            <w:color w:val="0000EE"/>
            <w:u w:val="single"/>
          </w:rPr>
          <w:t>[7]</w:t>
        </w:r>
      </w:hyperlink>
      <w:r>
        <w:t xml:space="preserve"> (Wirral Council) - Paragraph 5</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https://www.mylondon.news/news/zone-1-news/remembrance-sunday-london-parade-timings-32838560</w:t>
        </w:r>
      </w:hyperlink>
      <w:r>
        <w:t xml:space="preserve"> - Please view link - unable to able to access data</w:t>
      </w:r>
      <w:r/>
    </w:p>
    <w:p>
      <w:pPr>
        <w:pStyle w:val="ListNumber"/>
        <w:spacing w:line="240" w:lineRule="auto"/>
        <w:ind w:left="720"/>
      </w:pPr>
      <w:r/>
      <w:hyperlink r:id="rId10">
        <w:r>
          <w:rPr>
            <w:color w:val="0000EE"/>
            <w:u w:val="single"/>
          </w:rPr>
          <w:t>https://www.gov.uk/guidance/national-service-of-remembrance-sunday-10-november-2024</w:t>
        </w:r>
      </w:hyperlink>
      <w:r>
        <w:t xml:space="preserve"> - The UK government provides detailed information about the National Service of Remembrance held at the Cenotaph on Whitehall, London, on Sunday, 10 November 2024. The service commenced at 11am, commemorating the contributions of British and Commonwealth military and civilian servicemen and women involved in the two world wars and later conflicts. The public was invited to attend without tickets or passes, with viewing areas along Whitehall and Parliament Street. For those unable to attend, the event was broadcast on BBC, Sky, and ITV. The page also offered guidance on attending in person, watching from home, and further information.</w:t>
      </w:r>
      <w:r/>
    </w:p>
    <w:p>
      <w:pPr>
        <w:pStyle w:val="ListNumber"/>
        <w:spacing w:line="240" w:lineRule="auto"/>
        <w:ind w:left="720"/>
      </w:pPr>
      <w:r/>
      <w:hyperlink r:id="rId11">
        <w:r>
          <w:rPr>
            <w:color w:val="0000EE"/>
            <w:u w:val="single"/>
          </w:rPr>
          <w:t>https://www.timeout.com/london/news/the-london-cenotaph-remembrance-sunday-march-route-for-2024-110824</w:t>
        </w:r>
      </w:hyperlink>
      <w:r>
        <w:t xml:space="preserve"> - Time Out London provides comprehensive details about the Remembrance Sunday march at the Cenotaph in Whitehall for 2024. The article outlines the parade route, starting at the Cenotaph, proceeding down Whitehall, turning onto Great George Street, and finishing at Horse Guards Road. It mentions that the public can watch the ceremony from the pavements along Whitehall and Parliament Street, with viewing areas also available near the statue of Field Marshal Montgomery and outside Dover House. The article highlights the importance of arriving early due to limited space and advises attendees to plan their journeys using Transport for London’s journey planner tool.</w:t>
      </w:r>
      <w:r/>
    </w:p>
    <w:p>
      <w:pPr>
        <w:pStyle w:val="ListNumber"/>
        <w:spacing w:line="240" w:lineRule="auto"/>
        <w:ind w:left="720"/>
      </w:pPr>
      <w:r/>
      <w:hyperlink r:id="rId12">
        <w:r>
          <w:rPr>
            <w:color w:val="0000EE"/>
            <w:u w:val="single"/>
          </w:rPr>
          <w:t>https://www.britishlegion.org.uk/get-involved/remembrance/remembrance-events/remembrance-sunday</w:t>
        </w:r>
      </w:hyperlink>
      <w:r>
        <w:t xml:space="preserve"> - The Royal British Legion offers information about Remembrance Sunday events, including the Cenotaph Parade in London. The page details the public viewing areas along Whitehall and Parliament Street, noting that no tickets or passes are required for the event. It also provides guidance on the dress code for attendees, stating that smart civilian clothing should be worn, and full-size medals, decorations, or ribbons are appropriate. The page emphasizes that service uniform is not permitted and that photography is allowed, with certain restrictions during the two-minute silence.</w:t>
      </w:r>
      <w:r/>
    </w:p>
    <w:p>
      <w:pPr>
        <w:pStyle w:val="ListNumber"/>
        <w:spacing w:line="240" w:lineRule="auto"/>
        <w:ind w:left="720"/>
      </w:pPr>
      <w:r/>
      <w:hyperlink r:id="rId15">
        <w:r>
          <w:rPr>
            <w:color w:val="0000EE"/>
            <w:u w:val="single"/>
          </w:rPr>
          <w:t>https://www.youtube.com/watch?v=zO-TVzoLqgo</w:t>
        </w:r>
      </w:hyperlink>
      <w:r>
        <w:t xml:space="preserve"> - This YouTube video captures highlights from the London Remembrance Sunday 2024 event. It features footage of the National Service of Remembrance at the Cenotaph in London, showcasing the two-minute silence observed by approximately 10,000 members of the public along Whitehall. The video also includes scenes from The Royal British Legion's Veterans Parade, providing a visual representation of the ceremony and the public's participation in the commemoration.</w:t>
      </w:r>
      <w:r/>
    </w:p>
    <w:p>
      <w:pPr>
        <w:pStyle w:val="ListNumber"/>
        <w:spacing w:line="240" w:lineRule="auto"/>
        <w:ind w:left="720"/>
      </w:pPr>
      <w:r/>
      <w:hyperlink r:id="rId16">
        <w:r>
          <w:rPr>
            <w:color w:val="0000EE"/>
            <w:u w:val="single"/>
          </w:rPr>
          <w:t>https://www.youtube.com/watch?v=RZZQ9aHMoqg</w:t>
        </w:r>
      </w:hyperlink>
      <w:r>
        <w:t xml:space="preserve"> - This YouTube video presents footage from Remembrance Sunday in London on 10 November 2024. It includes bands and troops from the armed forces participating in the Remembrance Day Parade, marching to and returning from the Cenotaph. The video captures the two-minute silence and features veterans taking part in the ceremony, offering a comprehensive view of the event and the solemnity of the occasion.</w:t>
      </w:r>
      <w:r/>
    </w:p>
    <w:p>
      <w:pPr>
        <w:pStyle w:val="ListNumber"/>
        <w:spacing w:line="240" w:lineRule="auto"/>
        <w:ind w:left="720"/>
      </w:pPr>
      <w:r/>
      <w:hyperlink r:id="rId13">
        <w:r>
          <w:rPr>
            <w:color w:val="0000EE"/>
            <w:u w:val="single"/>
          </w:rPr>
          <w:t>https://www.wirral.gov.uk/parking-roads-and-travel/roads-and-pavements/roadworks-closures-and-diversions/remembrance-sunday</w:t>
        </w:r>
      </w:hyperlink>
      <w:r>
        <w:t xml:space="preserve"> - Wirral Council provides information about temporary road closures for Remembrance Sunday parade events across the borough. The notice explains that, under current legislation, local authorities are required to formally close roads to ensure public safety and compliance with traffic regulations during parades. The page outlines the expected road closures, alternative routes, and advises residents and road users to plan ahead due to potential disruptions. It also mentions that closures may be in place for several hours and that traffic management companies will coordinate closures and reopenings.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zone-1-news/remembrance-sunday-london-parade-timings-32838560" TargetMode="External"/><Relationship Id="rId10" Type="http://schemas.openxmlformats.org/officeDocument/2006/relationships/hyperlink" Target="https://www.gov.uk/guidance/national-service-of-remembrance-sunday-10-november-2024" TargetMode="External"/><Relationship Id="rId11" Type="http://schemas.openxmlformats.org/officeDocument/2006/relationships/hyperlink" Target="https://www.timeout.com/london/news/the-london-cenotaph-remembrance-sunday-march-route-for-2024-110824" TargetMode="External"/><Relationship Id="rId12" Type="http://schemas.openxmlformats.org/officeDocument/2006/relationships/hyperlink" Target="https://www.britishlegion.org.uk/get-involved/remembrance/remembrance-events/remembrance-sunday" TargetMode="External"/><Relationship Id="rId13" Type="http://schemas.openxmlformats.org/officeDocument/2006/relationships/hyperlink" Target="https://www.wirral.gov.uk/parking-roads-and-travel/roads-and-pavements/roadworks-closures-and-diversions/remembrance-sunday" TargetMode="External"/><Relationship Id="rId14" Type="http://schemas.openxmlformats.org/officeDocument/2006/relationships/hyperlink" Target="https://www.noahwire.com" TargetMode="External"/><Relationship Id="rId15" Type="http://schemas.openxmlformats.org/officeDocument/2006/relationships/hyperlink" Target="https://www.youtube.com/watch?v=zO-TVzoLqgo" TargetMode="External"/><Relationship Id="rId16" Type="http://schemas.openxmlformats.org/officeDocument/2006/relationships/hyperlink" Target="https://www.youtube.com/watch?v=RZZQ9aHMoq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