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Edgar Wright's 'The Running Man' ignites buzz with ambitious dystopian thriller and Stephen King's endorsement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Edgar Wright’s latest venture, </w:t>
      </w:r>
      <w:r>
        <w:rPr>
          <w:i/>
        </w:rPr>
        <w:t>The Running Man</w:t>
      </w:r>
      <w:r>
        <w:t>, has garnered a wave of enthusiastic acclaim following its London premiere on November 5, 2025, held at the Odeon Luxe Leicester Square. The film, a dystopian action thriller adapted from Stephen King’s 1982 novel written under the pseudonym Richard Bachman, stars Glen Powell as Ben Richards, a desperate man who enters a perilous game show in a bleak near-future to save his sick daughter. The film is scheduled for release across the United States on November 14, 2025, through Paramount Pictures, with a UK release on November 12.</w:t>
      </w:r>
      <w:r/>
    </w:p>
    <w:p>
      <w:r/>
      <w:r>
        <w:t>Critics have lauded Wright for crafting what many describe as his most ambitious project yet. Reviews spotlight his deft ability to blend high-octane action sequences with sharp social commentary, reflecting on contemporary issues such as reality television’s pervasive influence and societal voyeurism. Industry insiders and entertainment outlets note that the film pulses with visceral energy and emotional stakes, making it a compelling piece beyond mere spectacle. One notable reaction at the premiere described the film as “action-packed, emotional, and a star vehicle for Glen Powell,” underscoring Powell’s rise as a potential leading man in blockbuster cinema.</w:t>
      </w:r>
      <w:r/>
    </w:p>
    <w:p>
      <w:r/>
      <w:r>
        <w:t>The film, produced with a $110 million budget by Complete Fiction Films, was shot across multiple locations in the UK, including Glasgow and London, capturing iconic settings such as Wembley Stadium and Battersea Power Station. This expansive production scale supports Wright’s vision of a gritty and immersive dystopia. The ensemble cast features Josh Brolin as Dan Killian, the ruthless producer of the deadly show, Emilia Jones as Amelia Williams, Lee Pace as Evan McCone, Michael Cera portraying a fellow contestant, and Colman Domingo as the charismatic host Bobby Thompson. This rich cast rounds out a narrative that is both intense and deeply character-driven.</w:t>
      </w:r>
      <w:r/>
    </w:p>
    <w:p>
      <w:r/>
      <w:r>
        <w:t>Notably, Stephen King himself has praised this adaptation, calling it “fantastic” and comparing it to "Die Hard for our time." King’s endorsement highlights the fresh and gritty take Wright brings to the source material. The story centres on an economically devastated 2025 America where Richards must survive 30 days in a live televised hunt, a concept that resonates strongly with current cultural obsessions with reality TV and the surveillance state. Wright’s direction, co-writing the script with Michael Bacall, builds a survival story with both depth and action, blending dark comedy with relentless suspense.</w:t>
      </w:r>
      <w:r/>
    </w:p>
    <w:p>
      <w:r/>
      <w:r>
        <w:t>Box office experts have expressed cautious optimism about the film's commercial prospects. Predictions for the opening weekend in the US range from $19 million to $27 million, with some projecting a total domestic gross north of $80 million. While the $110 million budget sets a high bar for profitability, the strong early critical reception and vigorous marketing campaign could bolster word-of-mouth and help maintain momentum beyond the initial weekend. The film’s arrival is timed strategically ahead of the holiday blockbuster season, potentially positioning it as the preeminent action movie choice for audiences seeking a high-adrenaline experience.</w:t>
      </w:r>
      <w:r/>
    </w:p>
    <w:p>
      <w:r/>
      <w:r>
        <w:t xml:space="preserve">Ultimately, </w:t>
      </w:r>
      <w:r>
        <w:rPr>
          <w:i/>
        </w:rPr>
        <w:t>The Running Man</w:t>
      </w:r>
      <w:r>
        <w:t xml:space="preserve"> serves as a significant test for Glen Powell’s star power as a leading man capable of anchoring big-budget franchises. Having risen to prominence with roles in films such as </w:t>
      </w:r>
      <w:r>
        <w:rPr>
          <w:i/>
        </w:rPr>
        <w:t>Top Gun: Maverick</w:t>
      </w:r>
      <w:r>
        <w:t>, Powell now steps into a demanding lead role that melds intense action with emotional vulnerability. The film’s premise, anchored in a deadly game show where the protagonist must outwit assassins in front of a bloodthirsty TV audience, presents a timely critique wrapped in thrilling entertainment. The question remains whether this compelling mix will translate into sustained box office success, a narrative that will unfold as audiences flock to theatres starting November 14.</w:t>
      </w:r>
      <w:r/>
    </w:p>
    <w:p>
      <w:pPr>
        <w:pStyle w:val="Heading3"/>
      </w:pPr>
      <w:r>
        <w:t>📌 Reference Map:</w:t>
      </w:r>
      <w:r/>
      <w:r/>
    </w:p>
    <w:p>
      <w:pPr>
        <w:pStyle w:val="ListBullet"/>
        <w:spacing w:line="240" w:lineRule="auto"/>
        <w:ind w:left="720"/>
      </w:pPr>
      <w:r/>
      <w:hyperlink r:id="rId9">
        <w:r>
          <w:rPr>
            <w:color w:val="0000EE"/>
            <w:u w:val="single"/>
          </w:rPr>
          <w:t>[1]</w:t>
        </w:r>
      </w:hyperlink>
      <w:r>
        <w:t xml:space="preserve"> (Red94.net) - Paragraphs 1, 2, 3, 5, 6, 7, 8</w:t>
      </w:r>
      <w:r/>
    </w:p>
    <w:p>
      <w:pPr>
        <w:pStyle w:val="ListBullet"/>
        <w:spacing w:line="240" w:lineRule="auto"/>
        <w:ind w:left="720"/>
      </w:pPr>
      <w:r/>
      <w:hyperlink r:id="rId9">
        <w:r>
          <w:rPr>
            <w:color w:val="0000EE"/>
            <w:u w:val="single"/>
          </w:rPr>
          <w:t>[2]</w:t>
        </w:r>
      </w:hyperlink>
      <w:r>
        <w:t xml:space="preserve"> (Red94.net) - Paragraph 1, 3</w:t>
      </w:r>
      <w:r/>
    </w:p>
    <w:p>
      <w:pPr>
        <w:pStyle w:val="ListBullet"/>
        <w:spacing w:line="240" w:lineRule="auto"/>
        <w:ind w:left="720"/>
      </w:pPr>
      <w:r/>
      <w:hyperlink r:id="rId10">
        <w:r>
          <w:rPr>
            <w:color w:val="0000EE"/>
            <w:u w:val="single"/>
          </w:rPr>
          <w:t>[3]</w:t>
        </w:r>
      </w:hyperlink>
      <w:r>
        <w:t xml:space="preserve"> (GamesRadar) - Paragraph 4</w:t>
      </w:r>
      <w:r/>
    </w:p>
    <w:p>
      <w:pPr>
        <w:pStyle w:val="ListBullet"/>
        <w:spacing w:line="240" w:lineRule="auto"/>
        <w:ind w:left="720"/>
      </w:pPr>
      <w:r/>
      <w:hyperlink r:id="rId11">
        <w:r>
          <w:rPr>
            <w:color w:val="0000EE"/>
            <w:u w:val="single"/>
          </w:rPr>
          <w:t>[4]</w:t>
        </w:r>
      </w:hyperlink>
      <w:r>
        <w:t xml:space="preserve"> (Rotten Tomatoes) - Paragraph 4</w:t>
      </w:r>
      <w:r/>
    </w:p>
    <w:p>
      <w:pPr>
        <w:pStyle w:val="ListBullet"/>
        <w:spacing w:line="240" w:lineRule="auto"/>
        <w:ind w:left="720"/>
      </w:pPr>
      <w:r/>
      <w:hyperlink r:id="rId12">
        <w:r>
          <w:rPr>
            <w:color w:val="0000EE"/>
            <w:u w:val="single"/>
          </w:rPr>
          <w:t>[5]</w:t>
        </w:r>
      </w:hyperlink>
      <w:r>
        <w:t xml:space="preserve"> (Wikipedia) - Paragraph 3</w:t>
      </w:r>
      <w:r/>
    </w:p>
    <w:p>
      <w:pPr>
        <w:pStyle w:val="ListBullet"/>
        <w:spacing w:line="240" w:lineRule="auto"/>
        <w:ind w:left="720"/>
      </w:pPr>
      <w:r/>
      <w:hyperlink r:id="rId13">
        <w:r>
          <w:rPr>
            <w:color w:val="0000EE"/>
            <w:u w:val="single"/>
          </w:rPr>
          <w:t>[6]</w:t>
        </w:r>
      </w:hyperlink>
      <w:r>
        <w:t xml:space="preserve"> (Collider) - Paragraph 5</w:t>
      </w:r>
      <w:r/>
    </w:p>
    <w:p>
      <w:pPr>
        <w:pStyle w:val="ListBullet"/>
        <w:spacing w:line="240" w:lineRule="auto"/>
        <w:ind w:left="720"/>
      </w:pPr>
      <w:r/>
      <w:hyperlink r:id="rId14">
        <w:r>
          <w:rPr>
            <w:color w:val="0000EE"/>
            <w:u w:val="single"/>
          </w:rPr>
          <w:t>[7]</w:t>
        </w:r>
      </w:hyperlink>
      <w:r>
        <w:t xml:space="preserve"> (Bang Premier)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https://www.red94.net/news/65720-the-running-man-receives-rave-reviews-after-london-premiere-hits-theaters-nov-14/</w:t>
        </w:r>
      </w:hyperlink>
      <w:r>
        <w:t xml:space="preserve"> - Please view link - unable to able to access data</w:t>
      </w:r>
      <w:r/>
    </w:p>
    <w:p>
      <w:pPr>
        <w:pStyle w:val="ListNumber"/>
        <w:spacing w:line="240" w:lineRule="auto"/>
        <w:ind w:left="720"/>
      </w:pPr>
      <w:r/>
      <w:hyperlink r:id="rId9">
        <w:r>
          <w:rPr>
            <w:color w:val="0000EE"/>
            <w:u w:val="single"/>
          </w:rPr>
          <w:t>https://www.red94.net/news/65720-the-running-man-receives-rave-reviews-after-london-premiere-hits-theaters-nov-14/</w:t>
        </w:r>
      </w:hyperlink>
      <w:r>
        <w:t xml:space="preserve"> - The article reports that Edgar Wright's dystopian action thriller, 'The Running Man', has received overwhelmingly positive reactions following its London premiere on November 5, 2025, at Odeon Luxe Leicester Square. The film, starring Glen Powell as Ben Richards, is set to be released in the United States on November 14, 2025, via Paramount Pictures. Critics have praised Wright's direction and the film's balance of high-stakes action with sharp social commentary. The cast includes Josh Brolin, Emilia Jones, and Lee Pace. The production had a budget of $110 million and was shot in locations such as Glasgow and London, featuring iconic sites like Wembley Stadium and Battersea Power Station.</w:t>
      </w:r>
      <w:r/>
    </w:p>
    <w:p>
      <w:pPr>
        <w:pStyle w:val="ListNumber"/>
        <w:spacing w:line="240" w:lineRule="auto"/>
        <w:ind w:left="720"/>
      </w:pPr>
      <w:r/>
      <w:hyperlink r:id="rId10">
        <w:r>
          <w:rPr>
            <w:color w:val="0000EE"/>
            <w:u w:val="single"/>
          </w:rPr>
          <w:t>https://www.gamesradar.com/entertainment/sci-fi-movies/horror-legend-stephen-king-compares-shaun-of-the-dead-directors-upcoming-adaptation-of-his-sci-fi-novel-the-running-man-to-die-hard-ive-seen-it-and-its-fantastic/</w:t>
        </w:r>
      </w:hyperlink>
      <w:r>
        <w:t xml:space="preserve"> - Stephen King has praised Edgar Wright's upcoming adaptation of his 1982 sci-fi novel 'The Running Man', describing it as 'fantastic' and likening it to 'Die Hard'. Directed by Wright and starring Glen Powell as Ben Richards, the film presents a fresh, action-oriented take on King's dystopian vision. The story follows Richards as he enters a deadly reality show to earn money for his sick daughter, forced to survive for 30 days while hunted by assassins in a violent, economically broken 2025 America. The film is set to be released in theaters on November 7, 2025.</w:t>
      </w:r>
      <w:r/>
    </w:p>
    <w:p>
      <w:pPr>
        <w:pStyle w:val="ListNumber"/>
        <w:spacing w:line="240" w:lineRule="auto"/>
        <w:ind w:left="720"/>
      </w:pPr>
      <w:r/>
      <w:hyperlink r:id="rId11">
        <w:r>
          <w:rPr>
            <w:color w:val="0000EE"/>
            <w:u w:val="single"/>
          </w:rPr>
          <w:t>https://www.rottentomatoes.com/m/the_running_man_2025</w:t>
        </w:r>
      </w:hyperlink>
      <w:r>
        <w:t xml:space="preserve"> - The Rotten Tomatoes page for 'The Running Man' (2025) provides information about the film's release and premise. Directed by Edgar Wright, the film is set in a near-future society where 'The Running Man' is the top-rated show on television—a deadly competition where contestants, known as Runners, must survive 30 days while being hunted by professional assassins, with every move broadcast to a bloodthirsty public and each day bringing a greater cash reward. Desperate to save his sick daughter, working-class Ben Richards (Glen Powell) enters the game as a last resort. The film is scheduled to be released in theaters on November 14, 2025.</w:t>
      </w:r>
      <w:r/>
    </w:p>
    <w:p>
      <w:pPr>
        <w:pStyle w:val="ListNumber"/>
        <w:spacing w:line="240" w:lineRule="auto"/>
        <w:ind w:left="720"/>
      </w:pPr>
      <w:r/>
      <w:hyperlink r:id="rId12">
        <w:r>
          <w:rPr>
            <w:color w:val="0000EE"/>
            <w:u w:val="single"/>
          </w:rPr>
          <w:t>https://en.wikipedia.org/wiki/The_Running_Man_%282025_film%29</w:t>
        </w:r>
      </w:hyperlink>
      <w:r>
        <w:t xml:space="preserve"> - The Wikipedia page for 'The Running Man' (2025 film) provides detailed information about the film's production, cast, and release. Directed by Edgar Wright, the film is a dystopian action thriller based on Stephen King's 1982 novel. The cast includes Glen Powell, William H. Macy, Lee Pace, Michael Cera, Emilia Jones, Daniel Ezra, Jayme Lawson, Sean Hayes, Colman Domingo, and Josh Brolin. The film is set to be released in the United Kingdom on November 12, 2025, and in the United States on November 14, 2025, by Paramount Pictures.</w:t>
      </w:r>
      <w:r/>
    </w:p>
    <w:p>
      <w:pPr>
        <w:pStyle w:val="ListNumber"/>
        <w:spacing w:line="240" w:lineRule="auto"/>
        <w:ind w:left="720"/>
      </w:pPr>
      <w:r/>
      <w:hyperlink r:id="rId13">
        <w:r>
          <w:rPr>
            <w:color w:val="0000EE"/>
            <w:u w:val="single"/>
          </w:rPr>
          <w:t>https://collider.com/the-running-man-glen-powell-image-edgar-wright-stephen-king-adaptation-comments/</w:t>
        </w:r>
      </w:hyperlink>
      <w:r>
        <w:t xml:space="preserve"> - Collider's article discusses Edgar Wright's upcoming film 'The Running Man', starring Glen Powell. Wright describes the film as a 'road movie' in a dystopian world, highlighting the diverse locations and intense atmosphere. The film features an ensemble cast including Josh Brolin, Colman Domingo, Michael Cera, Katy O’Brian, William H. Macy, Lee Pace, Karl Glusman, Daniel Ezra, and Jayme Lawson. Wright co-wrote the script with Michael Bacall, aiming to deliver a survival story with depth. The film is set to hit theaters on November 14, 2025.</w:t>
      </w:r>
      <w:r/>
    </w:p>
    <w:p>
      <w:pPr>
        <w:pStyle w:val="ListNumber"/>
        <w:spacing w:line="240" w:lineRule="auto"/>
        <w:ind w:left="720"/>
      </w:pPr>
      <w:r/>
      <w:hyperlink r:id="rId14">
        <w:r>
          <w:rPr>
            <w:color w:val="0000EE"/>
            <w:u w:val="single"/>
          </w:rPr>
          <w:t>https://bangpremier.com/story/3/3400467/-die-hard-for-our-time-stephen-king-raves-about-the-running-man</w:t>
        </w:r>
      </w:hyperlink>
      <w:r>
        <w:t xml:space="preserve"> - Bang Premier reports that Stephen King has praised Edgar Wright's adaptation of his novel 'The Running Man', calling it 'fantastic' and likening it to 'Die Hard for our time'. The film, directed by Wright and starring Glen Powell as Ben Richards, is set in a dystopian future where the poor are hunted for sport on live TV. Richards enters the deadly game show to earn money for his sick daughter. The film is scheduled for release in November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94.net/news/65720-the-running-man-receives-rave-reviews-after-london-premiere-hits-theaters-nov-14/" TargetMode="External"/><Relationship Id="rId10" Type="http://schemas.openxmlformats.org/officeDocument/2006/relationships/hyperlink" Target="https://www.gamesradar.com/entertainment/sci-fi-movies/horror-legend-stephen-king-compares-shaun-of-the-dead-directors-upcoming-adaptation-of-his-sci-fi-novel-the-running-man-to-die-hard-ive-seen-it-and-its-fantastic/" TargetMode="External"/><Relationship Id="rId11" Type="http://schemas.openxmlformats.org/officeDocument/2006/relationships/hyperlink" Target="https://www.rottentomatoes.com/m/the_running_man_2025" TargetMode="External"/><Relationship Id="rId12" Type="http://schemas.openxmlformats.org/officeDocument/2006/relationships/hyperlink" Target="https://en.wikipedia.org/wiki/The_Running_Man_%282025_film%29" TargetMode="External"/><Relationship Id="rId13" Type="http://schemas.openxmlformats.org/officeDocument/2006/relationships/hyperlink" Target="https://collider.com/the-running-man-glen-powell-image-edgar-wright-stephen-king-adaptation-comments/" TargetMode="External"/><Relationship Id="rId14" Type="http://schemas.openxmlformats.org/officeDocument/2006/relationships/hyperlink" Target="https://bangpremier.com/story/3/3400467/-die-hard-for-our-time-stephen-king-raves-about-the-running-m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