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paratrooper Lee Fox becomes youngest Yeoman Warder in nearly two centuries at Tower of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Lee Fox has made history by becoming the first former paratrooper to serve as a Yeoman Warder, or “Beefeater,” at the Tower of London. At 40 years old, Fox, originally from Grimsby, has not only achieved a long-held personal ambition but also distinguished himself as the youngest among the Tower’s celebrated 35 Beefeaters and potentially one of the youngest in nearly two centuries to hold the position. His appointment marks a notable milestone in the centuries-old tradition, as these ceremonial guardians have typically come from various branches of the armed forces but never before from the Parachute Regiment.</w:t>
      </w:r>
      <w:r/>
    </w:p>
    <w:p>
      <w:r/>
      <w:r>
        <w:t>Fox's transition from military life to the iconic role was swift and profound, moving from his barracks into the Tower of London within just three weeks. Having served for 23 years in the British Army as a sergeant major in the Parachute Regiment, he participated in operational tours in Iraq, Afghanistan, and Northern Ireland. His military career equipped him with the discipline and experience required to uphold the demanding standards of the Yeoman Warders, who must have completed at least 22 years of service, attained a warrant officer rank or equivalent, and earned the Long Service and Good Conduct Medal.</w:t>
      </w:r>
      <w:r/>
    </w:p>
    <w:p>
      <w:r/>
      <w:r>
        <w:t>The role of Yeoman Warder is steeped in history, dating back to 1485, and involves a combination of ceremonial duties and leading guided tours across the Tower’s historic grounds. Fox expressed particular enthusiasm for interacting with the public, describing it as a profound joy to engage with visitors from around the world and especially with children. “My favourite part is absolutely the interaction with the public. You hear so many interesting stories, and that interaction is perfect,” he said. His dedication to the role is evident as he strives to memorise the entire 8,000-word tour script, even listening to recordings of himself while jogging, despite the challenge it presents.</w:t>
      </w:r>
      <w:r/>
    </w:p>
    <w:p>
      <w:r/>
      <w:r>
        <w:t>Fox also embodies the deep respect and remembrance often associated with Beefeaters, as seen in his commitment to wearing a poppy throughout the year in honour of fallen comrades, a gesture that extends beyond the traditional Remembrance Sunday. He carries with him the spirit of camaraderie and mental health advocacy, openly acknowledging his own challenges and the importance of support networks for veterans.</w:t>
      </w:r>
      <w:r/>
    </w:p>
    <w:p>
      <w:r/>
      <w:r>
        <w:t>His military service is quietly honoured on his Tudor bonnet, where badges commemorate his time in the Parachute Regiment and his affiliation with veterans' support organisations. This personal touch highlights the connection between the Beefeater tradition and the ongoing contributions of those who have served in the British Armed Forces.</w:t>
      </w:r>
      <w:r/>
    </w:p>
    <w:p>
      <w:r/>
      <w:r>
        <w:t>Fox’s appointment follows other notable recent inclusions to the Yeoman Warders, such as the sixth female Beefeater in over 500 years, a former RAF air traffic controller, and the second sailor from the Royal Navy to don the iconic black and red uniform. Such appointments underline the evolving nature of the Yeoman Warders, reflecting the diversity and broad service backgrounds of modern military veterans.</w:t>
      </w:r>
      <w:r/>
    </w:p>
    <w:p>
      <w:r/>
      <w:r>
        <w:t>For Lee Fox, the role is not only a prestigious continuation of service but also a deeply personal journey from the arduous demands of military life to the honour of living and working in one of London’s most historic landmarks. He describes living at the Tower as “my absolute best life,” expressing daily gratitude for the opportunity and the legacy he now embodies.</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4, 5, 6, 7, 8, 9, 10, 11</w:t>
      </w:r>
      <w:r/>
    </w:p>
    <w:p>
      <w:pPr>
        <w:pStyle w:val="ListBullet"/>
        <w:spacing w:line="240" w:lineRule="auto"/>
        <w:ind w:left="720"/>
      </w:pPr>
      <w:r/>
      <w:hyperlink r:id="rId10">
        <w:r>
          <w:rPr>
            <w:color w:val="0000EE"/>
            <w:u w:val="single"/>
          </w:rPr>
          <w:t>[2]</w:t>
        </w:r>
      </w:hyperlink>
      <w:r>
        <w:t xml:space="preserve"> (Historic Royal Palaces) - Paragraph 2, 3, 4</w:t>
      </w:r>
      <w:r/>
    </w:p>
    <w:p>
      <w:pPr>
        <w:pStyle w:val="ListBullet"/>
        <w:spacing w:line="240" w:lineRule="auto"/>
        <w:ind w:left="720"/>
      </w:pPr>
      <w:r/>
      <w:hyperlink r:id="rId11">
        <w:r>
          <w:rPr>
            <w:color w:val="0000EE"/>
            <w:u w:val="single"/>
          </w:rPr>
          <w:t>[3]</w:t>
        </w:r>
      </w:hyperlink>
      <w:r>
        <w:t xml:space="preserve"> (Forces News) - Paragraph 2, 3, 4</w:t>
      </w:r>
      <w:r/>
    </w:p>
    <w:p>
      <w:pPr>
        <w:pStyle w:val="ListBullet"/>
        <w:spacing w:line="240" w:lineRule="auto"/>
        <w:ind w:left="720"/>
      </w:pPr>
      <w:r/>
      <w:hyperlink r:id="rId12">
        <w:r>
          <w:rPr>
            <w:color w:val="0000EE"/>
            <w:u w:val="single"/>
          </w:rPr>
          <w:t>[5]</w:t>
        </w:r>
      </w:hyperlink>
      <w:r>
        <w:t xml:space="preserve"> (ITV News) - Paragraph 6</w:t>
      </w:r>
      <w:r/>
    </w:p>
    <w:p>
      <w:pPr>
        <w:pStyle w:val="ListBullet"/>
        <w:spacing w:line="240" w:lineRule="auto"/>
        <w:ind w:left="720"/>
      </w:pPr>
      <w:r/>
      <w:hyperlink r:id="rId13">
        <w:r>
          <w:rPr>
            <w:color w:val="0000EE"/>
            <w:u w:val="single"/>
          </w:rPr>
          <w:t>[6]</w:t>
        </w:r>
      </w:hyperlink>
      <w:r>
        <w:t xml:space="preserve"> (Gov.uk) - Paragraph 6</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https://www.mylondon.news/news/zone-1-news/new-beefeater-tower-london-makes-32842105</w:t>
        </w:r>
      </w:hyperlink>
      <w:r>
        <w:t xml:space="preserve"> - Please view link - unable to able to access data</w:t>
      </w:r>
      <w:r/>
    </w:p>
    <w:p>
      <w:pPr>
        <w:pStyle w:val="ListNumber"/>
        <w:spacing w:line="240" w:lineRule="auto"/>
        <w:ind w:left="720"/>
      </w:pPr>
      <w:r/>
      <w:hyperlink r:id="rId10">
        <w:r>
          <w:rPr>
            <w:color w:val="0000EE"/>
            <w:u w:val="single"/>
          </w:rPr>
          <w:t>https://www.hrp.org.uk/media-and-press/press-releases-2025/new-beefeater-parachutes-into-historic-role-at-the-tower-of-london/</w:t>
        </w:r>
      </w:hyperlink>
      <w:r>
        <w:t xml:space="preserve"> - Lee Fox, a former Pegasus Company Sergeant Major, has become the first member of the Parachute Regiment to take up the role of Yeoman Warder, or 'Beefeater', at the Tower of London. He served over 23 years in the British Army, including operational tours to Northern Ireland, Iraq, and Afghanistan. The role of Yeoman Warder dates back to 1485 and involves ceremonial duties and leading tours of the Tower. Applicants must have served at least 22 years in the armed forces and hold the Long Service and Good Conduct medal.</w:t>
      </w:r>
      <w:r/>
    </w:p>
    <w:p>
      <w:pPr>
        <w:pStyle w:val="ListNumber"/>
        <w:spacing w:line="240" w:lineRule="auto"/>
        <w:ind w:left="720"/>
      </w:pPr>
      <w:r/>
      <w:hyperlink r:id="rId11">
        <w:r>
          <w:rPr>
            <w:color w:val="0000EE"/>
            <w:u w:val="single"/>
          </w:rPr>
          <w:t>https://www.forcesnews.com/services/army/tower-london-welcomes-first-parachute-regiment-veteran-yeoman-warder</w:t>
        </w:r>
      </w:hyperlink>
      <w:r>
        <w:t xml:space="preserve"> - Lee Fox, a Parachute Regiment veteran, has become the first from his unit to become a Yeoman Warder at the Tower of London. He served for 23 years in the British Army and has been welcomed into the Yeoman Body as its newest hire. Yeoman Warders need to have served for over two decades in the military, attaining the rank of WO1 or WO2, or the equivalent, to get into the iconic black and red uniforms. YW Fox said he felt 'absolutely awesome' since changing his maroon beret for a Tudor bonnet.</w:t>
      </w:r>
      <w:r/>
    </w:p>
    <w:p>
      <w:pPr>
        <w:pStyle w:val="ListNumber"/>
        <w:spacing w:line="240" w:lineRule="auto"/>
        <w:ind w:left="720"/>
      </w:pPr>
      <w:r/>
      <w:hyperlink r:id="rId9">
        <w:r>
          <w:rPr>
            <w:color w:val="0000EE"/>
            <w:u w:val="single"/>
          </w:rPr>
          <w:t>https://www.mylondon.news/news/zone-1-news/new-beefeater-tower-london-makes-32842105</w:t>
        </w:r>
      </w:hyperlink>
      <w:r>
        <w:t xml:space="preserve"> - Lee Fox has made history as the first former paratrooper to become a Beefeater at the Tower of London. The Grimsby native has become the first ex-paratrooper to take on the role of Beefeater. A paratrooper is a soldier trained to parachute from an aircraft into a combat zone or area of operations. At 40, he stands as the youngest among the Tower of London's 35 Beefeaters and potentially one of the youngest appointees in nearly two centuries.</w:t>
      </w:r>
      <w:r/>
    </w:p>
    <w:p>
      <w:pPr>
        <w:pStyle w:val="ListNumber"/>
        <w:spacing w:line="240" w:lineRule="auto"/>
        <w:ind w:left="720"/>
      </w:pPr>
      <w:r/>
      <w:hyperlink r:id="rId12">
        <w:r>
          <w:rPr>
            <w:color w:val="0000EE"/>
            <w:u w:val="single"/>
          </w:rPr>
          <w:t>https://www.itv.com/news/calendar/2023-10-19/tower-welcomes-only-its-sixth-woman-beefeater-in-500-years</w:t>
        </w:r>
      </w:hyperlink>
      <w:r>
        <w:t xml:space="preserve"> - A former RAF servicewoman has become only the sixth female Beefeater to take up post at the Tower of London in more than 500 years. Lisa Garland, a former air traffic controller from Halifax, West Yorkshire, said her appointment as a Yeoman Warder 'feels very surreal'. She joins the 33 other Beefeaters who live and work at the Tower, alongside their families. Lisa takes up the role after spending 22 years in the RAF, reaching the rank of Flight Sergeant.</w:t>
      </w:r>
      <w:r/>
    </w:p>
    <w:p>
      <w:pPr>
        <w:pStyle w:val="ListNumber"/>
        <w:spacing w:line="240" w:lineRule="auto"/>
        <w:ind w:left="720"/>
      </w:pPr>
      <w:r/>
      <w:hyperlink r:id="rId13">
        <w:r>
          <w:rPr>
            <w:color w:val="0000EE"/>
            <w:u w:val="single"/>
          </w:rPr>
          <w:t>https://www.gov.uk/government/news/sailor-beefeater-begins-work-at-tower-of-london</w:t>
        </w:r>
      </w:hyperlink>
      <w:r>
        <w:t xml:space="preserve"> - WO1 Fuller, whose 34-year career in the Royal Navy saw him serve on assault ships Fearless and Intrepid and as Executive Warrant Officer aboard former flagship HMS Ark Royal, has become only the second sailor to don the famous black and red uniform. After five months’ training, WO1 Fuller had to take the Constable of the Tower on a tour to prove he knew all anyone would need to know about the historic riverside fortification.</w:t>
      </w:r>
      <w:r/>
    </w:p>
    <w:p>
      <w:pPr>
        <w:pStyle w:val="ListNumber"/>
        <w:spacing w:line="240" w:lineRule="auto"/>
        <w:ind w:left="720"/>
      </w:pPr>
      <w:r/>
      <w:hyperlink r:id="rId15">
        <w:r>
          <w:rPr>
            <w:color w:val="0000EE"/>
            <w:u w:val="single"/>
          </w:rPr>
          <w:t>https://www.shieldsgazette.com/news/people/south-shields-raf-veteran-appointed-as-beefeater-at-the-tower-of-london-3403004</w:t>
        </w:r>
      </w:hyperlink>
      <w:r>
        <w:t xml:space="preserve"> - A South Shields RAF veteran has been appointed as a Beefeater at the Tower of London. The article discusses the role of Beefeaters, their history, and the requirements for the position. It also mentions the various theories about the origin of the term 'Beefeater', including that they were granted the right to eat as much meat as they wanted when having a meal with the King. The article provides insights into the history and duties of Beefeaters at the Tower of London.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zone-1-news/new-beefeater-tower-london-makes-32842105" TargetMode="External"/><Relationship Id="rId10" Type="http://schemas.openxmlformats.org/officeDocument/2006/relationships/hyperlink" Target="https://www.hrp.org.uk/media-and-press/press-releases-2025/new-beefeater-parachutes-into-historic-role-at-the-tower-of-london/" TargetMode="External"/><Relationship Id="rId11" Type="http://schemas.openxmlformats.org/officeDocument/2006/relationships/hyperlink" Target="https://www.forcesnews.com/services/army/tower-london-welcomes-first-parachute-regiment-veteran-yeoman-warder" TargetMode="External"/><Relationship Id="rId12" Type="http://schemas.openxmlformats.org/officeDocument/2006/relationships/hyperlink" Target="https://www.itv.com/news/calendar/2023-10-19/tower-welcomes-only-its-sixth-woman-beefeater-in-500-years" TargetMode="External"/><Relationship Id="rId13" Type="http://schemas.openxmlformats.org/officeDocument/2006/relationships/hyperlink" Target="https://www.gov.uk/government/news/sailor-beefeater-begins-work-at-tower-of-london" TargetMode="External"/><Relationship Id="rId14" Type="http://schemas.openxmlformats.org/officeDocument/2006/relationships/hyperlink" Target="https://www.noahwire.com" TargetMode="External"/><Relationship Id="rId15" Type="http://schemas.openxmlformats.org/officeDocument/2006/relationships/hyperlink" Target="https://www.shieldsgazette.com/news/people/south-shields-raf-veteran-appointed-as-beefeater-at-the-tower-of-london-34030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