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Camilla hosts celebration for Booker winner David Szalay and new Children’s Booker Prize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Camilla, the Queen Consort, hosted a reception at Clarence House to celebrate the Booker Prize winner David Szalay and the shortlisted authors, marking a significant event in the literary calendar. The gathering, held the day after Szalay's triumph at the prestigious awards ceremony, also honoured the recently launched Children’s Booker Prize, underscoring the importance of nurturing a new generation of readers. The Queen consort warmly congratulated Szalay on his novel </w:t>
      </w:r>
      <w:r>
        <w:rPr>
          <w:i/>
        </w:rPr>
        <w:t>Flesh</w:t>
      </w:r>
      <w:r>
        <w:t>, praising the authors for their remarkable contributions to literature and emphasising the vital role of reading today. She encouraged writers to continue their work, acknowledging the pleasure their stories bring to readers worldwide.</w:t>
      </w:r>
      <w:r/>
    </w:p>
    <w:p>
      <w:r/>
      <w:r>
        <w:t xml:space="preserve">The event was attended by notable figures including Gaby Wood, chief executive of the Booker Prize Foundation; Sarah Jessica Parker, the renowned actress from </w:t>
      </w:r>
      <w:r>
        <w:rPr>
          <w:i/>
        </w:rPr>
        <w:t>Sex and the City</w:t>
      </w:r>
      <w:r>
        <w:t xml:space="preserve"> and a judge for the prize; and the chairman of the judging panel, Irish novelist and screenwriter Roddy Doyle. Other judges present included literary critic Chris Power, Nigerian writer Ayobami Adebayo, and American author Kiley Reid. Parker described her role as a judge as "the hat I'm most proud of," expressing enthusiasm for the calibre of the authors and works featured this year. Szalay, who has been previously nominated for the prize in 2016, described winning the Booker as a "slightly surreal experience" of enormous significance to him.</w:t>
      </w:r>
      <w:r/>
    </w:p>
    <w:p>
      <w:r/>
      <w:r>
        <w:t xml:space="preserve">David Szalay's winning novel, </w:t>
      </w:r>
      <w:r>
        <w:rPr>
          <w:i/>
        </w:rPr>
        <w:t>Flesh</w:t>
      </w:r>
      <w:r>
        <w:t>, stands out for its minimalist narrative style and profound exploration of themes such as class, power, intimacy, migration, and masculinity. The story traces the life of István, a Hungarian émigré who rises from modest beginnings on a housing estate to the affluent circles of London’s elite. The book notably omits major life events such as wartime service and incarceration, instead focusing on subtle, emotionally nuanced moments that sketch a complex character study through its sparse prose. This marked Szalay’s sixth novel and solidified his reputation as a writer unafraid to take bold narrative risks.</w:t>
      </w:r>
      <w:r/>
    </w:p>
    <w:p>
      <w:r/>
      <w:r>
        <w:t xml:space="preserve">The judges lauded </w:t>
      </w:r>
      <w:r>
        <w:rPr>
          <w:i/>
        </w:rPr>
        <w:t>Flesh</w:t>
      </w:r>
      <w:r>
        <w:t xml:space="preserve"> for its singular approach and thematic depth, describing it as a meditation on masculinity and migration. The panel specifically highlighted how the novel captures the quietly transformative personal and social shifts that define István’s journey. Szalay, a Canadian-born Hungarian-British writer, is the first to win the Booker Prize with a novel featuring such a uniquely minimalist yet powerful treatment of these subjects. His win is a milestone, cementing his place in literary history and reflecting the increasing recognition of diverse voices in contemporary fiction.</w:t>
      </w:r>
      <w:r/>
    </w:p>
    <w:p>
      <w:r/>
      <w:r>
        <w:t>The Booker Prize ceremony, followed by this celebratory reception, underlines the continued prestige and cultural importance of the prize in the literary world. The prize not only rewards outstanding fiction but also draws attention to the crucial role literature plays in reflecting and shaping societal issues. Szalay’s success, alongside the launch of the Children’s Booker Prize, reflects a broad commitment to fostering literary excellence and engagement across all age groups.</w:t>
      </w:r>
      <w:r/>
    </w:p>
    <w:p>
      <w:r/>
      <w:r>
        <w:t xml:space="preserve">The 2025 Booker shortlists also included notable works such as </w:t>
      </w:r>
      <w:r>
        <w:rPr>
          <w:i/>
        </w:rPr>
        <w:t>Flashlight</w:t>
      </w:r>
      <w:r>
        <w:t xml:space="preserve"> by Susan Choi, </w:t>
      </w:r>
      <w:r>
        <w:rPr>
          <w:i/>
        </w:rPr>
        <w:t>The Loneliness of Sonia And Sunny</w:t>
      </w:r>
      <w:r>
        <w:t xml:space="preserve"> by Kiran Desai, </w:t>
      </w:r>
      <w:r>
        <w:rPr>
          <w:i/>
        </w:rPr>
        <w:t>Audition</w:t>
      </w:r>
      <w:r>
        <w:t xml:space="preserve"> by Katie Kitamura, </w:t>
      </w:r>
      <w:r>
        <w:rPr>
          <w:i/>
        </w:rPr>
        <w:t>The Rest Of Our Lives</w:t>
      </w:r>
      <w:r>
        <w:t xml:space="preserve"> by Ben Markovits, and </w:t>
      </w:r>
      <w:r>
        <w:rPr>
          <w:i/>
        </w:rPr>
        <w:t>The Land In Winter</w:t>
      </w:r>
      <w:r>
        <w:t xml:space="preserve"> by Andrew Miller. Each contributed to a competitive field before Szalay’s </w:t>
      </w:r>
      <w:r>
        <w:rPr>
          <w:i/>
        </w:rPr>
        <w:t>Flesh</w:t>
      </w:r>
      <w:r>
        <w:t xml:space="preserve"> was ultimately awarded the £50,000 prize and trophy, presented by the previous year’s winner, Samantha Harvey. Recent Booker Prize laureates like Bernardine Evaristo, Margaret Atwood, and Douglas Stuart highlight the prize’s role in recognising diverse and groundbreaking literature over recent years.</w:t>
      </w:r>
      <w:r/>
    </w:p>
    <w:p>
      <w:r/>
      <w:r>
        <w:t>Camilla’s role as a patron of literary organisations and an avid reader herself adds a layer of continuity and respect to this event, linking the royal family with contemporary cultural achievements. Her engagement with the literary community, exemplified by hosting this reception and previous events for Booker Prize hopefuls, reflects a sustained commitment to promoting literature’s importance in society.</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Paragraphs 1, 2, 7, 8, 9, 11 </w:t>
      </w:r>
      <w:r/>
    </w:p>
    <w:p>
      <w:pPr>
        <w:pStyle w:val="ListBullet"/>
        <w:spacing w:line="240" w:lineRule="auto"/>
        <w:ind w:left="720"/>
      </w:pPr>
      <w:r/>
      <w:hyperlink r:id="rId9">
        <w:r>
          <w:rPr>
            <w:color w:val="0000EE"/>
            <w:u w:val="single"/>
          </w:rPr>
          <w:t>[2]</w:t>
        </w:r>
      </w:hyperlink>
      <w:r>
        <w:t xml:space="preserve"> (The Independent) - Paragraphs 1, 2 </w:t>
      </w:r>
      <w:r/>
    </w:p>
    <w:p>
      <w:pPr>
        <w:pStyle w:val="ListBullet"/>
        <w:spacing w:line="240" w:lineRule="auto"/>
        <w:ind w:left="720"/>
      </w:pPr>
      <w:r/>
      <w:hyperlink r:id="rId10">
        <w:r>
          <w:rPr>
            <w:color w:val="0000EE"/>
            <w:u w:val="single"/>
          </w:rPr>
          <w:t>[3]</w:t>
        </w:r>
      </w:hyperlink>
      <w:r>
        <w:t xml:space="preserve"> (Al Jazeera) - Paragraph 3 </w:t>
      </w:r>
      <w:r/>
    </w:p>
    <w:p>
      <w:pPr>
        <w:pStyle w:val="ListBullet"/>
        <w:spacing w:line="240" w:lineRule="auto"/>
        <w:ind w:left="720"/>
      </w:pPr>
      <w:r/>
      <w:hyperlink r:id="rId11">
        <w:r>
          <w:rPr>
            <w:color w:val="0000EE"/>
            <w:u w:val="single"/>
          </w:rPr>
          <w:t>[4]</w:t>
        </w:r>
      </w:hyperlink>
      <w:r>
        <w:t xml:space="preserve"> (Euronews) - Paragraph 3 </w:t>
      </w:r>
      <w:r/>
    </w:p>
    <w:p>
      <w:pPr>
        <w:pStyle w:val="ListBullet"/>
        <w:spacing w:line="240" w:lineRule="auto"/>
        <w:ind w:left="720"/>
      </w:pPr>
      <w:r/>
      <w:hyperlink r:id="rId12">
        <w:r>
          <w:rPr>
            <w:color w:val="0000EE"/>
            <w:u w:val="single"/>
          </w:rPr>
          <w:t>[5]</w:t>
        </w:r>
      </w:hyperlink>
      <w:r>
        <w:t xml:space="preserve"> (NDTV) - Paragraph 3 </w:t>
      </w:r>
      <w:r/>
    </w:p>
    <w:p>
      <w:pPr>
        <w:pStyle w:val="ListBullet"/>
        <w:spacing w:line="240" w:lineRule="auto"/>
        <w:ind w:left="720"/>
      </w:pPr>
      <w:r/>
      <w:hyperlink r:id="rId13">
        <w:r>
          <w:rPr>
            <w:color w:val="0000EE"/>
            <w:u w:val="single"/>
          </w:rPr>
          <w:t>[6]</w:t>
        </w:r>
      </w:hyperlink>
      <w:r>
        <w:t xml:space="preserve"> (AP News) - Paragraph 3 </w:t>
      </w:r>
      <w:r/>
    </w:p>
    <w:p>
      <w:pPr>
        <w:pStyle w:val="ListBullet"/>
        <w:spacing w:line="240" w:lineRule="auto"/>
        <w:ind w:left="720"/>
      </w:pPr>
      <w:r/>
      <w:hyperlink r:id="rId14">
        <w:r>
          <w:rPr>
            <w:color w:val="0000EE"/>
            <w:u w:val="single"/>
          </w:rPr>
          <w:t>[7]</w:t>
        </w:r>
      </w:hyperlink>
      <w:r>
        <w:t xml:space="preserve"> (The National) - Paragraph 3,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https://www.the-independent.com/arts-entertainment/books/news/queen-camilla-david-szalay-booker-prize-b2863220.html</w:t>
        </w:r>
      </w:hyperlink>
      <w:r>
        <w:t xml:space="preserve"> - Please view link - unable to able to access data</w:t>
      </w:r>
      <w:r/>
    </w:p>
    <w:p>
      <w:pPr>
        <w:pStyle w:val="ListNumber"/>
        <w:spacing w:line="240" w:lineRule="auto"/>
        <w:ind w:left="720"/>
      </w:pPr>
      <w:r/>
      <w:hyperlink r:id="rId9">
        <w:r>
          <w:rPr>
            <w:color w:val="0000EE"/>
            <w:u w:val="single"/>
          </w:rPr>
          <w:t>https://www.the-independent.com/arts-entertainment/books/news/queen-camilla-david-szalay-booker-prize-b2863220.html</w:t>
        </w:r>
      </w:hyperlink>
      <w:r>
        <w:t xml:space="preserve"> - Queen Camilla hosted a reception at Clarence House to congratulate David Szalay on winning the Booker Prize for his novel 'Flesh'. The event also celebrated the new Children’s Booker Prize. Attendees included Gaby Wood, chief executive of the Booker Prize Foundation, and actress Sarah Jessica Parker, who served as one of this year's judges. Camilla praised the authors for their contributions to literature and emphasised the importance of encouraging reading among young people.</w:t>
      </w:r>
      <w:r/>
    </w:p>
    <w:p>
      <w:pPr>
        <w:pStyle w:val="ListNumber"/>
        <w:spacing w:line="240" w:lineRule="auto"/>
        <w:ind w:left="720"/>
      </w:pPr>
      <w:r/>
      <w:hyperlink r:id="rId10">
        <w:r>
          <w:rPr>
            <w:color w:val="0000EE"/>
            <w:u w:val="single"/>
          </w:rPr>
          <w:t>https://www.aljazeera.com/news/2025/11/11/david-szalay-wins-booker-prize-for-his-novel-flesh</w:t>
        </w:r>
      </w:hyperlink>
      <w:r>
        <w:t xml:space="preserve"> - Hungarian-British author David Szalay won the Booker Prize for his novel 'Flesh', which tells the story of a Hungarian émigré who makes and loses a fortune. The novel was praised for its exploration of themes such as class, power, intimacy, migration, and masculinity. Szalay was chosen from 153 submitted novels by a judging panel that included Irish writer Roddy Doyle and actress Sarah Jessica Parker.</w:t>
      </w:r>
      <w:r/>
    </w:p>
    <w:p>
      <w:pPr>
        <w:pStyle w:val="ListNumber"/>
        <w:spacing w:line="240" w:lineRule="auto"/>
        <w:ind w:left="720"/>
      </w:pPr>
      <w:r/>
      <w:hyperlink r:id="rId11">
        <w:r>
          <w:rPr>
            <w:color w:val="0000EE"/>
            <w:u w:val="single"/>
          </w:rPr>
          <w:t>https://www.euronews.com/culture/2025/11/11/hungarian-british-writer-david-szalay-wins-prestigious-booker-prize-for-fiction-with-flesh</w:t>
        </w:r>
      </w:hyperlink>
      <w:r>
        <w:t xml:space="preserve"> - David Szalay, a Canadian-born Hungarian-British writer, won the Booker Prize for his sixth novel, 'Flesh'. The novel follows the life of István, a man who rises from a housing estate in Hungary to the mansions of London's super-rich. The judging panel, including Roddy Doyle and Sarah Jessica Parker, praised the novel's singularity and its exploration of themes like masculinity, migration, and power.</w:t>
      </w:r>
      <w:r/>
    </w:p>
    <w:p>
      <w:pPr>
        <w:pStyle w:val="ListNumber"/>
        <w:spacing w:line="240" w:lineRule="auto"/>
        <w:ind w:left="720"/>
      </w:pPr>
      <w:r/>
      <w:hyperlink r:id="rId12">
        <w:r>
          <w:rPr>
            <w:color w:val="0000EE"/>
            <w:u w:val="single"/>
          </w:rPr>
          <w:t>https://www.ndtv.com/world-news/british-hungarian-writer-david-szalay-wins-booker-prize-for-novel-flesh-9612045</w:t>
        </w:r>
      </w:hyperlink>
      <w:r>
        <w:t xml:space="preserve"> - David Szalay, 51, won the Booker Prize for his novel 'Flesh', which recounts the life of István, a taciturn Hungarian man who transitions from a teenage relationship with an older woman to a struggling immigrant in Britain, eventually becoming part of London's high society. The novel was praised for its spare prose and exploration of themes such as class, power, intimacy, migration, and masculinity.</w:t>
      </w:r>
      <w:r/>
    </w:p>
    <w:p>
      <w:pPr>
        <w:pStyle w:val="ListNumber"/>
        <w:spacing w:line="240" w:lineRule="auto"/>
        <w:ind w:left="720"/>
      </w:pPr>
      <w:r/>
      <w:hyperlink r:id="rId13">
        <w:r>
          <w:rPr>
            <w:color w:val="0000EE"/>
            <w:u w:val="single"/>
          </w:rPr>
          <w:t>https://apnews.com/article/6a280b2de5c2988f908b0f7d95323a50</w:t>
        </w:r>
      </w:hyperlink>
      <w:r>
        <w:t xml:space="preserve"> - David Szalay won the Booker Prize for his novel 'Flesh', which follows the life of István, a reserved working-class Hungarian man who ascends to high society in Britain. The novel is noted for its minimalist style, omitting significant life events like wartime service and incarceration, focusing instead on subtle details and emotional nuance. The judging panel, chaired by Roddy Doyle, praised the novel’s sparse storytelling and Szalay’s bold narrative risks.</w:t>
      </w:r>
      <w:r/>
    </w:p>
    <w:p>
      <w:pPr>
        <w:pStyle w:val="ListNumber"/>
        <w:spacing w:line="240" w:lineRule="auto"/>
        <w:ind w:left="720"/>
      </w:pPr>
      <w:r/>
      <w:hyperlink r:id="rId14">
        <w:r>
          <w:rPr>
            <w:color w:val="0000EE"/>
            <w:u w:val="single"/>
          </w:rPr>
          <w:t>https://www.thenationalnews.com/arts-culture/books/2025/11/11/hungarian-british-author-david-szalay-wins-booker-prize-for-flesh-a-meditation-on-masculinity/</w:t>
        </w:r>
      </w:hyperlink>
      <w:r>
        <w:t xml:space="preserve"> - David Szalay's novel 'Flesh' won the Booker Prize, with the judging panel describing it as a 'meditation on class, power, intimacy, migration and masculinity'. The novel follows a man from a housing estate in Hungary to the mansions of London's super-rich, exploring themes of masculinity, migration, and power. The judging panel, including Roddy Doyle and Sarah Jessica Parker, praised the novel's singularity and its exploration of these themes.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ependent.com/arts-entertainment/books/news/queen-camilla-david-szalay-booker-prize-b2863220.html" TargetMode="External"/><Relationship Id="rId10" Type="http://schemas.openxmlformats.org/officeDocument/2006/relationships/hyperlink" Target="https://www.aljazeera.com/news/2025/11/11/david-szalay-wins-booker-prize-for-his-novel-flesh" TargetMode="External"/><Relationship Id="rId11" Type="http://schemas.openxmlformats.org/officeDocument/2006/relationships/hyperlink" Target="https://www.euronews.com/culture/2025/11/11/hungarian-british-writer-david-szalay-wins-prestigious-booker-prize-for-fiction-with-flesh" TargetMode="External"/><Relationship Id="rId12" Type="http://schemas.openxmlformats.org/officeDocument/2006/relationships/hyperlink" Target="https://www.ndtv.com/world-news/british-hungarian-writer-david-szalay-wins-booker-prize-for-novel-flesh-9612045" TargetMode="External"/><Relationship Id="rId13" Type="http://schemas.openxmlformats.org/officeDocument/2006/relationships/hyperlink" Target="https://apnews.com/article/6a280b2de5c2988f908b0f7d95323a50" TargetMode="External"/><Relationship Id="rId14" Type="http://schemas.openxmlformats.org/officeDocument/2006/relationships/hyperlink" Target="https://www.thenationalnews.com/arts-culture/books/2025/11/11/hungarian-british-author-david-szalay-wins-booker-prize-for-flesh-a-meditation-on-masculinit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