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Jamie Carragher’s daughter Mia makes her stage debut as Katniss in The Hunger Games adaptation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Jamie Carragher’s daughter, Mia Carragher, is stepping into the spotlight as she prepares to make her professional stage debut playing Katniss Everdeen in the highly anticipated theatrical adaptation of The Hunger Games. The production, opening at the Troubadour Theatre in London’s Canary Wharf on 20 October 2025, marks a significant milestone for the 21-year-old actress, who has steadily built her career with roles in the independent film </w:t>
      </w:r>
      <w:r>
        <w:rPr>
          <w:i/>
        </w:rPr>
        <w:t>One Night in Istanbul</w:t>
      </w:r>
      <w:r>
        <w:t xml:space="preserve"> and Channel 4’s drama </w:t>
      </w:r>
      <w:r>
        <w:rPr>
          <w:i/>
        </w:rPr>
        <w:t>The Gathering</w:t>
      </w:r>
      <w:r>
        <w:t>.</w:t>
      </w:r>
      <w:r/>
    </w:p>
    <w:p>
      <w:r/>
      <w:r>
        <w:t>Mia, a graduate of the prestigious Tring Park School for the Performing Arts and the Lee Strasberg Theatre and Film Institute, expressed her excitement and honour at landing the coveted role made famous on screen by Jennifer Lawrence. “This is a dream-come-true role, and I cannot wait to see the production come to life,” she told the Daily Mail. She described a strong personal connection to the character of Katniss, admiring her fearless yet nurturing qualities.</w:t>
      </w:r>
      <w:r/>
    </w:p>
    <w:p>
      <w:r/>
      <w:r>
        <w:t>The stage adaptation, scripted by Olivier Award-winning playwright Conor McPherson and directed by Matthew Dunster, promises an immersive experience featuring groundbreaking theatre-in-the-round staging, special effects, and physical stunts designed to bring Suzanne Collins’s dystopian world vividly to life. The new production adapts both the bestselling novel and the blockbuster Lionsgate film series, plunging audiences into the intense narrative of survival and rebellion in the fictional nation of Panem.</w:t>
      </w:r>
      <w:r/>
    </w:p>
    <w:p>
      <w:r/>
      <w:r>
        <w:t>However, the eagerly awaited show faced a rocky start during its preview nights, with some audience members branding it a “shambles.” Reports emerged of the production beginning an hour late, leading to long queues outside the theatre and extended performance times, with many spectators not leaving until nearly midnight. Social media posts documented frustrations over organisational issues such as entry delays and overcrowding, with some fans describing the venue logistics as “a nightmare.” Despite these setbacks, other viewers praised the production itself, highlighting the compelling portrayal of the classic story and the high-quality creative efforts on stage.</w:t>
      </w:r>
      <w:r/>
    </w:p>
    <w:p>
      <w:r/>
      <w:r>
        <w:t>Veteran actor John Malkovich features prominently in the production as the villainous President Snow, a role originally played by Donald Sutherland in the films. The cast also includes Euan Garrett as Peeta Mellark, Katniss’s fellow tribute and key character in the story.</w:t>
      </w:r>
      <w:r/>
    </w:p>
    <w:p>
      <w:r/>
      <w:r>
        <w:t>Jamie Carragher shared his pride on social media, celebrating Mia’s achievement as the first actress to play Katniss on stage. “I’m bursting with pride with you being the first on stage Katniss Everdeen. You’ve put so much work in over so many years to land such an amazing role, you deserve this,” he wrote, reflecting the support of her family.</w:t>
      </w:r>
      <w:r/>
    </w:p>
    <w:p>
      <w:r/>
      <w:r>
        <w:t>As Mia prepares for her debut performance, the production’s creators and cast hope to address initial teething troubles to provide audiences with an unforgettable theatrical experience, capturing the spirit of one of the most beloved stories of recent times.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w:t>
      </w:r>
      <w:r/>
    </w:p>
    <w:p>
      <w:pPr>
        <w:pStyle w:val="ListBullet"/>
        <w:spacing w:line="240" w:lineRule="auto"/>
        <w:ind w:left="720"/>
      </w:pPr>
      <w:r/>
      <w:hyperlink r:id="rId10">
        <w:r>
          <w:rPr>
            <w:color w:val="0000EE"/>
            <w:u w:val="single"/>
          </w:rPr>
          <w:t>[2]</w:t>
        </w:r>
      </w:hyperlink>
      <w:r>
        <w:t xml:space="preserve"> (London Theatre Direct) - Paragraph 3</w:t>
      </w:r>
      <w:r/>
    </w:p>
    <w:p>
      <w:pPr>
        <w:pStyle w:val="ListBullet"/>
        <w:spacing w:line="240" w:lineRule="auto"/>
        <w:ind w:left="720"/>
      </w:pPr>
      <w:r/>
      <w:hyperlink r:id="rId11">
        <w:r>
          <w:rPr>
            <w:color w:val="0000EE"/>
            <w:u w:val="single"/>
          </w:rPr>
          <w:t>[3]</w:t>
        </w:r>
      </w:hyperlink>
      <w:r>
        <w:t xml:space="preserve"> (KX Tickets) - Paragraph 2, 3</w:t>
      </w:r>
      <w:r/>
    </w:p>
    <w:p>
      <w:pPr>
        <w:pStyle w:val="ListBullet"/>
        <w:spacing w:line="240" w:lineRule="auto"/>
        <w:ind w:left="720"/>
      </w:pPr>
      <w:r/>
      <w:hyperlink r:id="rId12">
        <w:r>
          <w:rPr>
            <w:color w:val="0000EE"/>
            <w:u w:val="single"/>
          </w:rPr>
          <w:t>[4]</w:t>
        </w:r>
      </w:hyperlink>
      <w:r>
        <w:t xml:space="preserve"> (LFCLive) - Paragraph 9</w:t>
      </w:r>
      <w:r/>
    </w:p>
    <w:p>
      <w:pPr>
        <w:pStyle w:val="ListBullet"/>
        <w:spacing w:line="240" w:lineRule="auto"/>
        <w:ind w:left="720"/>
      </w:pPr>
      <w:r/>
      <w:hyperlink r:id="rId13">
        <w:r>
          <w:rPr>
            <w:color w:val="0000EE"/>
            <w:u w:val="single"/>
          </w:rPr>
          <w:t>[5]</w:t>
        </w:r>
      </w:hyperlink>
      <w:r>
        <w:t xml:space="preserve"> (The Free Library) - Paragraph 2, 3</w:t>
      </w:r>
      <w:r/>
    </w:p>
    <w:p>
      <w:pPr>
        <w:pStyle w:val="ListBullet"/>
        <w:spacing w:line="240" w:lineRule="auto"/>
        <w:ind w:left="720"/>
      </w:pPr>
      <w:r/>
      <w:hyperlink r:id="rId14">
        <w:r>
          <w:rPr>
            <w:color w:val="0000EE"/>
            <w:u w:val="single"/>
          </w:rPr>
          <w:t>[6]</w:t>
        </w:r>
      </w:hyperlink>
      <w:r>
        <w:t xml:space="preserve"> (WhatsOnStage) - Paragraph 2, 3</w:t>
      </w:r>
      <w:r/>
    </w:p>
    <w:p>
      <w:pPr>
        <w:pStyle w:val="ListBullet"/>
        <w:spacing w:line="240" w:lineRule="auto"/>
        <w:ind w:left="720"/>
      </w:pPr>
      <w:r/>
      <w:hyperlink r:id="rId15">
        <w:r>
          <w:rPr>
            <w:color w:val="0000EE"/>
            <w:u w:val="single"/>
          </w:rPr>
          <w:t>[7]</w:t>
        </w:r>
      </w:hyperlink>
      <w:r>
        <w:t xml:space="preserve"> (British Theatre) - Paragraph 3,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https://www.dailymail.co.uk/tvshowbiz/article-15282003/Jamie-Carragher-daughter-Mia-Hunger-Games-stage.html?ns_mchannel=rss&amp;ns_campaign=1490&amp;ito=1490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https://www.londontheatredirect.com/news/hunger-games-on-stage-casting</w:t>
        </w:r>
      </w:hyperlink>
      <w:r>
        <w:t xml:space="preserve"> - Mia Carragher has been cast as Katniss Everdeen in the first-ever stage adaptation of The Hunger Games, opening at London's Troubadour Canary Wharf Theatre on 20 October 2025. Adapted by Conor McPherson and directed by Matthew Dunster, the production offers an immersive, in-the-round theatre experience, bringing Suzanne Collins's bestselling novel to life. Carragher, known for her roles in One Night in Istanbul and Channel 4's The Gathering, will lead the cast in this reimagining of the story that follows 16-year-old Katniss as she fights for survival in a televised battle-to-the-death.</w:t>
      </w:r>
      <w:r/>
    </w:p>
    <w:p>
      <w:pPr>
        <w:pStyle w:val="ListNumber"/>
        <w:spacing w:line="240" w:lineRule="auto"/>
        <w:ind w:left="720"/>
      </w:pPr>
      <w:r/>
      <w:hyperlink r:id="rId11">
        <w:r>
          <w:rPr>
            <w:color w:val="0000EE"/>
            <w:u w:val="single"/>
          </w:rPr>
          <w:t>https://www.kxtickets.com/news-blog/introduction-to-the-cast-of-the-hunger-games-on-stage</w:t>
        </w:r>
      </w:hyperlink>
      <w:r>
        <w:t xml:space="preserve"> - Mia Carragher, daughter of footballer Jamie Carragher, has been cast as Katniss Everdeen in The Hunger Games: On Stage, opening on 20 October 2025 at London's Troubadour Canary Wharf Theatre. After graduating from Tring Park School for the Performing Arts in 2022, she studied acting at the Lee Strasberg Theatre and Film Institute. Her previous credits include Channel 4’s The Gathering and the 2014 film One Night in Istanbul. The production promises a compelling tale of courage, defiance, and the resilience of the human spirit, featuring incredible stunts, illusions, and more.</w:t>
      </w:r>
      <w:r/>
    </w:p>
    <w:p>
      <w:pPr>
        <w:pStyle w:val="ListNumber"/>
        <w:spacing w:line="240" w:lineRule="auto"/>
        <w:ind w:left="720"/>
      </w:pPr>
      <w:r/>
      <w:hyperlink r:id="rId12">
        <w:r>
          <w:rPr>
            <w:color w:val="0000EE"/>
            <w:u w:val="single"/>
          </w:rPr>
          <w:t>https://www.lfclive.net/news/Jamie-Carragher-bursting-with-pride-and-wife-crying-after-daughters-announcement-1403589</w:t>
        </w:r>
      </w:hyperlink>
      <w:r>
        <w:t xml:space="preserve"> - Jamie Carragher expressed immense pride and joy upon learning that his daughter, Mia Carragher, has been cast as Katniss Everdeen in The Hunger Games: On Stage. Sharing a promotional photo of Mia in the role, Jamie wrote, 'I’m bursting with pride with you being the first on stage Katniss Everdeen @miacarragher. You’ve put so much work in over so many years to land such an amazing role, you deserve this babe.' The production is set to open at London's Troubadour Theatre in Canary Wharf on 20 October 2025.</w:t>
      </w:r>
      <w:r/>
    </w:p>
    <w:p>
      <w:pPr>
        <w:pStyle w:val="ListNumber"/>
        <w:spacing w:line="240" w:lineRule="auto"/>
        <w:ind w:left="720"/>
      </w:pPr>
      <w:r/>
      <w:hyperlink r:id="rId13">
        <w:r>
          <w:rPr>
            <w:color w:val="0000EE"/>
            <w:u w:val="single"/>
          </w:rPr>
          <w:t>https://www.thefreelibrary.com/Jamie+Carragher%27s+daughter+says+%27not+long+now%27+in+personal+update;+...-a0859697158</w:t>
        </w:r>
      </w:hyperlink>
      <w:r>
        <w:t xml:space="preserve"> - Mia Carragher, daughter of former footballer Jamie Carragher, is set to star as Katniss Everdeen in The Hunger Games: On Stage, opening at London's Troubadour Canary Wharf Theatre on 20 October 2025. The production, adapted by Olivier Award-winning playwright Conor McPherson, promises an immersive experience with incredible stunts and illusions. Mia expressed her excitement, stating, 'I am so excited and honoured to be playing Katniss. This is a dream come true role, and I cannot wait to see the production come to life.'</w:t>
      </w:r>
      <w:r/>
    </w:p>
    <w:p>
      <w:pPr>
        <w:pStyle w:val="ListNumber"/>
        <w:spacing w:line="240" w:lineRule="auto"/>
        <w:ind w:left="720"/>
      </w:pPr>
      <w:r/>
      <w:hyperlink r:id="rId14">
        <w:r>
          <w:rPr>
            <w:color w:val="0000EE"/>
            <w:u w:val="single"/>
          </w:rPr>
          <w:t>https://www.whatsonstage.com/news/getting-to-know-you-mia-carragher-meet-the-performer-playing-katniss-everdeen-in-the-hunger-games-on-stage_1701379/</w:t>
        </w:r>
      </w:hyperlink>
      <w:r>
        <w:t xml:space="preserve"> - Mia Carragher, daughter of footballer Jamie Carragher, is making her professional stage debut as Katniss Everdeen in The Hunger Games: On Stage, opening at London's Troubadour Canary Wharf Theatre. In an interview, Mia shared her excitement and connection to the character, stating, 'I relate to her quite a lot. I think she's very fearless, but then she's also got that nurturing quality about her.' The production offers an immersive theatre-in-the-round experience, bringing the story of Panem to life in groundbreaking ways.</w:t>
      </w:r>
      <w:r/>
    </w:p>
    <w:p>
      <w:pPr>
        <w:pStyle w:val="ListNumber"/>
        <w:spacing w:line="240" w:lineRule="auto"/>
        <w:ind w:left="720"/>
      </w:pPr>
      <w:r/>
      <w:hyperlink r:id="rId15">
        <w:r>
          <w:rPr>
            <w:color w:val="0000EE"/>
            <w:u w:val="single"/>
          </w:rPr>
          <w:t>https://www.britishtheatre.com/posts/mia-carragher-to-star-as-katniss-everdeen-in-global-stage-premiere-of-the-hunger-games-on-stage</w:t>
        </w:r>
      </w:hyperlink>
      <w:r>
        <w:t xml:space="preserve"> - Mia Carragher has been confirmed to play Katniss Everdeen in the world premiere of The Hunger Games: On Stage, opening at London's Troubadour Canary Wharf Theatre on 20 October 2025. The production, adapted by Olivier Award-winning playwright Conor McPherson and directed by Matthew Dunster, promises an immersive experience inside a new 1,200-seat theatre-in-the-round built specifically for the show. Mia's previous credits include One Night in Istanbul, The Gathering (Channel 4), and upcoming productions including Maigret and Let's Love.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82003/Jamie-Carragher-daughter-Mia-Hunger-Games-stage.html?ns_mchannel=rss&amp;ns_campaign=1490&amp;ito=1490" TargetMode="External"/><Relationship Id="rId10" Type="http://schemas.openxmlformats.org/officeDocument/2006/relationships/hyperlink" Target="https://www.londontheatredirect.com/news/hunger-games-on-stage-casting" TargetMode="External"/><Relationship Id="rId11" Type="http://schemas.openxmlformats.org/officeDocument/2006/relationships/hyperlink" Target="https://www.kxtickets.com/news-blog/introduction-to-the-cast-of-the-hunger-games-on-stage" TargetMode="External"/><Relationship Id="rId12" Type="http://schemas.openxmlformats.org/officeDocument/2006/relationships/hyperlink" Target="https://www.lfclive.net/news/Jamie-Carragher-bursting-with-pride-and-wife-crying-after-daughters-announcement-1403589" TargetMode="External"/><Relationship Id="rId13" Type="http://schemas.openxmlformats.org/officeDocument/2006/relationships/hyperlink" Target="https://www.thefreelibrary.com/Jamie+Carragher%27s+daughter+says+%27not+long+now%27+in+personal+update;+...-a0859697158" TargetMode="External"/><Relationship Id="rId14" Type="http://schemas.openxmlformats.org/officeDocument/2006/relationships/hyperlink" Target="https://www.whatsonstage.com/news/getting-to-know-you-mia-carragher-meet-the-performer-playing-katniss-everdeen-in-the-hunger-games-on-stage_1701379/" TargetMode="External"/><Relationship Id="rId15" Type="http://schemas.openxmlformats.org/officeDocument/2006/relationships/hyperlink" Target="https://www.britishtheatre.com/posts/mia-carragher-to-star-as-katniss-everdeen-in-global-stage-premiere-of-the-hunger-games-on-sta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