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Queen Camilla celebrates literary diversity with Sarah Jessica Parker at Booker Prize reception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Queen Consort, Camilla, warmly welcomed Hollywood actress Sarah Jessica Parker to Clarence House during a reception celebrating the Booker Prize and the newly announced Children’s Booker Prize. Known for her iconic role as Carrie Bradshaw in "Sex and the City," Parker has extended her talents beyond acting by serving as one of the five judges for this prestigious literary award. The event brought together shortlisted authors, judges, and supporters of the prize, underscoring the significance of literature and reading in society.</w:t>
      </w:r>
      <w:r/>
    </w:p>
    <w:p>
      <w:r/>
      <w:r>
        <w:t>During the reception, Queen Camilla complimented Parker on her multifaceted career, acknowledging her judging role as “one of your many hats.” The actress responded with evident pride, describing the experience as thrilling and honoured to have been part of a discerning panel that included literary figures such as Roddy Doyle, Chris Power, Ayobami Adebayo, and Kiley Reid. Over the past year, this group evaluated 153 novels to ultimately select David Szalay’s novel, "Flesh," as the winner. Chair of the judging panel Roddy Doyle praised the book as “a dark book, but a joy to read,” noting its compelling narrative.</w:t>
      </w:r>
      <w:r/>
    </w:p>
    <w:p>
      <w:r/>
      <w:r>
        <w:t>Szalay, who met Queen Camilla at the event, expressed his delight at winning and shared how significant the award is for any novelist. The author, who lives in Vienna, invited the Queen to visit, highlighting the international nature of modern literature. Camilla's ongoing involvement in literary patronage, especially her support of literacy initiatives and libraries, was evident in her remarks to the assembled writers, where she stressed the importance of encouraging reading in today's world, particularly among children.</w:t>
      </w:r>
      <w:r/>
    </w:p>
    <w:p>
      <w:r/>
      <w:r>
        <w:t>Sarah Jessica Parker, an avid reader since childhood and a publisher in her own right, detailed how she was drawn into the judging role after an expression of interest led to an invitation from the Booker Prize's Chief Executive, Gaby Wood. She spoke about the dedication required to read so many novels, joking that her children excused her from other engagements during the year. Reflecting on the winning novel, Parker praised its unique narrative approach that allowed readers to connect with the characters on an emotional level without over-explaining, an extraordinary literary skill she admired.</w:t>
      </w:r>
      <w:r/>
    </w:p>
    <w:p>
      <w:r/>
      <w:r>
        <w:t>The event also showcased Parker’s chic style, reminiscent of her fashion-forward TV character, yet sourced from thrift finds, further underscoring that sophistication can be sustainable and accessible. She teamed a satin pleated A-line dress with a vintage embellished Dior jacket and complemented the look with pink shoes and a sparkling bag.</w:t>
      </w:r>
      <w:r/>
    </w:p>
    <w:p>
      <w:r/>
      <w:r>
        <w:t>This year’s shortlisted titles besides "Flesh" included works by Susan Choi, Kiran Desai, Katie Kitamura, Ben Markovits, and Andrew Miller, illustrating the diversity and richness of contemporary fiction. Alongside the Booker Prize highlights, the reception introduced the inaugural Children’s Booker Prize, which will focus on outstanding fiction for children aged eight to 12, aiming to foster a love of reading early in life.</w:t>
      </w:r>
      <w:r/>
    </w:p>
    <w:p>
      <w:r/>
      <w:r>
        <w:t>As patron of several literacy charities, Queen Camilla reiterated the critical role authors play in cultural life, encouraging them to continue setting exemplary standards in writing. The Booker Prize Foundation, which administers the award, was founded to inspire reading and support writers, ensuring the world’s best fiction reaches a broad and engaged readership.</w:t>
      </w:r>
      <w:r/>
    </w:p>
    <w:p>
      <w:r/>
      <w:r>
        <w:t>The reception thus served not only to honour literary excellence but also to reflect a shared passion among attendees for the power of stories to enrich lives, educate young readers, and build connections across generations.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 9, 10, 11</w:t>
      </w:r>
      <w:r/>
    </w:p>
    <w:p>
      <w:pPr>
        <w:pStyle w:val="ListBullet"/>
        <w:spacing w:line="240" w:lineRule="auto"/>
        <w:ind w:left="720"/>
      </w:pPr>
      <w:r/>
      <w:hyperlink r:id="rId10">
        <w:r>
          <w:rPr>
            <w:color w:val="0000EE"/>
            <w:u w:val="single"/>
          </w:rPr>
          <w:t>[2]</w:t>
        </w:r>
      </w:hyperlink>
      <w:r>
        <w:t xml:space="preserve"> (Independent) - Paragraphs 1, 7</w:t>
      </w:r>
      <w:r/>
    </w:p>
    <w:p>
      <w:pPr>
        <w:pStyle w:val="ListBullet"/>
        <w:spacing w:line="240" w:lineRule="auto"/>
        <w:ind w:left="720"/>
      </w:pPr>
      <w:r/>
      <w:hyperlink r:id="rId11">
        <w:r>
          <w:rPr>
            <w:color w:val="0000EE"/>
            <w:u w:val="single"/>
          </w:rPr>
          <w:t>[3]</w:t>
        </w:r>
      </w:hyperlink>
      <w:r>
        <w:t xml:space="preserve"> (GB News) - Paragraph 1</w:t>
      </w:r>
      <w:r/>
    </w:p>
    <w:p>
      <w:pPr>
        <w:pStyle w:val="ListBullet"/>
        <w:spacing w:line="240" w:lineRule="auto"/>
        <w:ind w:left="720"/>
      </w:pPr>
      <w:r/>
      <w:hyperlink r:id="rId12">
        <w:r>
          <w:rPr>
            <w:color w:val="0000EE"/>
            <w:u w:val="single"/>
          </w:rPr>
          <w:t>[4]</w:t>
        </w:r>
      </w:hyperlink>
      <w:r>
        <w:t xml:space="preserve"> (Yahoo News Malaysia) - Paragraph 2</w:t>
      </w:r>
      <w:r/>
    </w:p>
    <w:p>
      <w:pPr>
        <w:pStyle w:val="ListBullet"/>
        <w:spacing w:line="240" w:lineRule="auto"/>
        <w:ind w:left="720"/>
      </w:pPr>
      <w:r/>
      <w:hyperlink r:id="rId13">
        <w:r>
          <w:rPr>
            <w:color w:val="0000EE"/>
            <w:u w:val="single"/>
          </w:rPr>
          <w:t>[5]</w:t>
        </w:r>
      </w:hyperlink>
      <w:r>
        <w:t xml:space="preserve"> (Yahoo News Malaysia) - Paragraph 6</w:t>
      </w:r>
      <w:r/>
    </w:p>
    <w:p>
      <w:pPr>
        <w:pStyle w:val="ListBullet"/>
        <w:spacing w:line="240" w:lineRule="auto"/>
        <w:ind w:left="720"/>
      </w:pPr>
      <w:r/>
      <w:hyperlink r:id="rId14">
        <w:r>
          <w:rPr>
            <w:color w:val="0000EE"/>
            <w:u w:val="single"/>
          </w:rPr>
          <w:t>[6]</w:t>
        </w:r>
      </w:hyperlink>
      <w:r>
        <w:t xml:space="preserve"> (The Smudge Report) - Paragraph 6</w:t>
      </w:r>
      <w:r/>
    </w:p>
    <w:p>
      <w:pPr>
        <w:pStyle w:val="ListBullet"/>
        <w:spacing w:line="240" w:lineRule="auto"/>
        <w:ind w:left="720"/>
      </w:pPr>
      <w:r/>
      <w:hyperlink r:id="rId15">
        <w:r>
          <w:rPr>
            <w:color w:val="0000EE"/>
            <w:u w:val="single"/>
          </w:rPr>
          <w:t>[7]</w:t>
        </w:r>
      </w:hyperlink>
      <w:r>
        <w:t xml:space="preserve"> (Ireland Live)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https://www.dailymail.co.uk/news/royals/article-15281431/Sarah-Jessica-Parker-meets-Queen-Camilla-Clarence-House-reception-Childrens-Booker-Prize.html?ns_mchannel=rss&amp;ns_campaign=1490&amp;ito=1490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https://www.independent.co.uk/news/uk/home-news/booker-prize-clarence-house-sarah-jessica-parker-british-irish-b2863156.html</w:t>
        </w:r>
      </w:hyperlink>
      <w:r>
        <w:t xml:space="preserve"> - Queen Camilla hosted a reception at Clarence House to celebrate the Booker Prize and the newly announced Children’s Booker Prize. During the event, she praised the shortlisted authors and winner David Szalay for their contributions to literature. Sarah Jessica Parker, who served as a judge for this year's Booker Prize, attended the reception and expressed her pride in being part of the judging panel. The Queen emphasized the importance of encouraging reading among children and commended the authors for setting a wonderful example in writing.</w:t>
      </w:r>
      <w:r/>
    </w:p>
    <w:p>
      <w:pPr>
        <w:pStyle w:val="ListNumber"/>
        <w:spacing w:line="240" w:lineRule="auto"/>
        <w:ind w:left="720"/>
      </w:pPr>
      <w:r/>
      <w:hyperlink r:id="rId11">
        <w:r>
          <w:rPr>
            <w:color w:val="0000EE"/>
            <w:u w:val="single"/>
          </w:rPr>
          <w:t>https://www.gbnews.com/royal/queen-camilla-booker-prize-clarence-house</w:t>
        </w:r>
      </w:hyperlink>
      <w:r>
        <w:t xml:space="preserve"> - Queen Camilla hosted a reception at Clarence House to celebrate the Booker Prize and the newly announced Children’s Booker Prize. During the event, she praised the shortlisted authors and winner David Szalay for their contributions to literature. Sarah Jessica Parker, who served as a judge for this year's Booker Prize, attended the reception and expressed her pride in being part of the judging panel. The Queen emphasized the importance of encouraging reading among children and commended the authors for setting a wonderful example in writing.</w:t>
      </w:r>
      <w:r/>
    </w:p>
    <w:p>
      <w:pPr>
        <w:pStyle w:val="ListNumber"/>
        <w:spacing w:line="240" w:lineRule="auto"/>
        <w:ind w:left="720"/>
      </w:pPr>
      <w:r/>
      <w:hyperlink r:id="rId12">
        <w:r>
          <w:rPr>
            <w:color w:val="0000EE"/>
            <w:u w:val="single"/>
          </w:rPr>
          <w:t>https://malaysia.news.yahoo.com/sarah-jessica-parker-dips-rare-212052198.html</w:t>
        </w:r>
      </w:hyperlink>
      <w:r>
        <w:t xml:space="preserve"> - Actress Sarah Jessica Parker met Queen Camilla at Clarence House during a reception for the Booker Prize. Parker greeted the Queen with a curtsy and a handshake, following traditional British etiquette. The event celebrated the Booker Prize and the newly announced Children’s Booker Prize. Parker, who served as a judge for this year's Booker Prize, expressed her gratitude for the opportunity to be part of the judging panel. The Queen emphasized the importance of encouraging reading among children and commended the authors for their contributions to literature.</w:t>
      </w:r>
      <w:r/>
    </w:p>
    <w:p>
      <w:pPr>
        <w:pStyle w:val="ListNumber"/>
        <w:spacing w:line="240" w:lineRule="auto"/>
        <w:ind w:left="720"/>
      </w:pPr>
      <w:r/>
      <w:hyperlink r:id="rId13">
        <w:r>
          <w:rPr>
            <w:color w:val="0000EE"/>
            <w:u w:val="single"/>
          </w:rPr>
          <w:t>https://malaysia.news.yahoo.com/queen-camilla-wears-polarizing-pattern-230918048.html</w:t>
        </w:r>
      </w:hyperlink>
      <w:r>
        <w:t xml:space="preserve"> - Queen Camilla met with the judges of the 2025 Booker Prize, including Sarah Jessica Parker, at Clarence House. The Queen wore a black dress over a polka dot blouse, accessorized with a poppy-shaped pin and suede slouchy boots. Parker wore a black midi dress with a black and white polka dot dress shirt beneath and black suede boots. The event celebrated the Booker Prize and the newly announced Children’s Booker Prize. Parker, who served as a judge for this year's Booker Prize, expressed her pride in being part of the judging panel.</w:t>
      </w:r>
      <w:r/>
    </w:p>
    <w:p>
      <w:pPr>
        <w:pStyle w:val="ListNumber"/>
        <w:spacing w:line="240" w:lineRule="auto"/>
        <w:ind w:left="720"/>
      </w:pPr>
      <w:r/>
      <w:hyperlink r:id="rId14">
        <w:r>
          <w:rPr>
            <w:color w:val="0000EE"/>
            <w:u w:val="single"/>
          </w:rPr>
          <w:t>https://thesmudgereport.com/sarah-jessica-parker-favors-ornate-embroidery-and-queen-camilla-opts-for-polka-dots-at-2025-booker-prize-reception/</w:t>
        </w:r>
      </w:hyperlink>
      <w:r>
        <w:t xml:space="preserve"> - At the 2025 Booker Prize reception hosted by Queen Camilla at Clarence House, Sarah Jessica Parker wore a black midi dress with a black and white polka dot dress shirt beneath and black suede boots. Queen Camilla wore a black dress over a polka dot blouse, accessorized with a poppy-shaped pin and suede slouchy boots. The event celebrated the Booker Prize and the newly announced Children’s Booker Prize. Parker, who served as a judge for this year's Booker Prize, expressed her pride in being part of the judging panel.</w:t>
      </w:r>
      <w:r/>
    </w:p>
    <w:p>
      <w:pPr>
        <w:pStyle w:val="ListNumber"/>
        <w:spacing w:line="240" w:lineRule="auto"/>
        <w:ind w:left="720"/>
      </w:pPr>
      <w:r/>
      <w:hyperlink r:id="rId15">
        <w:r>
          <w:rPr>
            <w:color w:val="0000EE"/>
            <w:u w:val="single"/>
          </w:rPr>
          <w:t>https://www.ireland-live.ie/news/uk/1941081/queen-welcomes-booker-prize-winning-author-at-clarence-house.html</w:t>
        </w:r>
      </w:hyperlink>
      <w:r>
        <w:t xml:space="preserve"> - Queen Camilla hosted a reception at Clarence House to celebrate the Booker Prize and the newly announced Children’s Booker Prize. During the event, she praised the shortlisted authors and winner David Szalay for their contributions to literature. Sarah Jessica Parker, who served as a judge for this year's Booker Prize, attended the reception and expressed her pride in being part of the judging panel. The Queen emphasized the importance of encouraging reading among children and commended the authors for setting a wonderful example in writing.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royals/article-15281431/Sarah-Jessica-Parker-meets-Queen-Camilla-Clarence-House-reception-Childrens-Booker-Prize.html?ns_mchannel=rss&amp;ns_campaign=1490&amp;ito=1490" TargetMode="External"/><Relationship Id="rId10" Type="http://schemas.openxmlformats.org/officeDocument/2006/relationships/hyperlink" Target="https://www.independent.co.uk/news/uk/home-news/booker-prize-clarence-house-sarah-jessica-parker-british-irish-b2863156.html" TargetMode="External"/><Relationship Id="rId11" Type="http://schemas.openxmlformats.org/officeDocument/2006/relationships/hyperlink" Target="https://www.gbnews.com/royal/queen-camilla-booker-prize-clarence-house" TargetMode="External"/><Relationship Id="rId12" Type="http://schemas.openxmlformats.org/officeDocument/2006/relationships/hyperlink" Target="https://malaysia.news.yahoo.com/sarah-jessica-parker-dips-rare-212052198.html" TargetMode="External"/><Relationship Id="rId13" Type="http://schemas.openxmlformats.org/officeDocument/2006/relationships/hyperlink" Target="https://malaysia.news.yahoo.com/queen-camilla-wears-polarizing-pattern-230918048.html" TargetMode="External"/><Relationship Id="rId14" Type="http://schemas.openxmlformats.org/officeDocument/2006/relationships/hyperlink" Target="https://thesmudgereport.com/sarah-jessica-parker-favors-ornate-embroidery-and-queen-camilla-opts-for-polka-dots-at-2025-booker-prize-reception/" TargetMode="External"/><Relationship Id="rId15" Type="http://schemas.openxmlformats.org/officeDocument/2006/relationships/hyperlink" Target="https://www.ireland-live.ie/news/uk/1941081/queen-welcomes-booker-prize-winning-author-at-clarence-house.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