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Lorde prepares to dazzle London with her biggest shows since the pandemic</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Lorde is set to return to London for two highly anticipated nights at The O2 Arena on 16 and 17 November 2025, as part of her worldwide Ultrasound Tour celebrating her fourth album, </w:t>
      </w:r>
      <w:r>
        <w:rPr>
          <w:i/>
        </w:rPr>
        <w:t>Virgin</w:t>
      </w:r>
      <w:r>
        <w:t>. The New Zealand singer, known offstage as Ella Yelich-O'Connor, will perform a mix of new tracks including "Man of the Year" and "What Was That" alongside many fan favourites, marking her biggest London shows since before the pandemic. The shows come amid a successful North American leg, with UK audiences eager to see her live.</w:t>
      </w:r>
      <w:r/>
    </w:p>
    <w:p>
      <w:r/>
      <w:r>
        <w:t xml:space="preserve">Doors for both concerts will open at 6:00 PM, with Lorde expected to take the stage between 8:30 PM and 9:00 PM. Attendees can enjoy The O2's bars and restaurants before the performances, creating a vibrant pre-show atmosphere. Supporting Lorde will be a trio of artists: Jim-E Stack, a California-based musician famed for producing </w:t>
      </w:r>
      <w:r>
        <w:rPr>
          <w:i/>
        </w:rPr>
        <w:t>Virgin</w:t>
      </w:r>
      <w:r>
        <w:t xml:space="preserve"> and collaborations with Bon Iver and Haim, will perform on both nights. London-based Nilüfer Yanya, known for her critically acclaimed debut album </w:t>
      </w:r>
      <w:r>
        <w:rPr>
          <w:i/>
        </w:rPr>
        <w:t>Miss Universe</w:t>
      </w:r>
      <w:r>
        <w:t>, will support on 16 November. On 17 November, The Japanese House, a singer-songwriter from Aylesbury noted for songs like "Saw You in a Dream," will join the lineup.</w:t>
      </w:r>
      <w:r/>
    </w:p>
    <w:p>
      <w:r/>
      <w:r>
        <w:t>While the exact London setlist is yet to be confirmed, recent shows provide a glimpse of what fans might expect. In Paris, Lorde’s performance included tracks such as "Royals," "Buzzcut Season," and "Team," as well as newer songs like "Man of the Year" and "If She Could See Me Now." This blend promises a dynamic show mixing nostalgic hits with her latest creative output.</w:t>
      </w:r>
      <w:r/>
    </w:p>
    <w:p>
      <w:r/>
      <w:r>
        <w:t>Tickets for the London dates are in high demand, with most sold out on primary platforms such as Ticketmaster and the official O2 website. Nevertheless, a limited number of seats remain, with prices starting at around £69.75. Fans looking for last-minute access can explore resale options on platforms like viagogo, StubHub, and Vivid Seats, although it is essential to verify ticket validity due to resale restrictions that might void admission. The O2 advises securing tickets through official channels or its approved resale partner, AXS Official Resale, to ensure authenticity and valid entry.</w:t>
      </w:r>
      <w:r/>
    </w:p>
    <w:p>
      <w:r/>
      <w:r>
        <w:t>These London dates signify a major moment in Lorde’s ongoing resurgence as she bridges her introspective, poetic songwriting with grand-scale live performances. Fans and critics alike are eager to witness this phase of her career unfold at one of the city's premier venues.</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 1, Paragraph 2, Paragraph 3, Paragraph 4, Paragraph 5 </w:t>
      </w:r>
      <w:r/>
    </w:p>
    <w:p>
      <w:pPr>
        <w:pStyle w:val="ListBullet"/>
        <w:spacing w:line="240" w:lineRule="auto"/>
        <w:ind w:left="720"/>
      </w:pPr>
      <w:r/>
      <w:hyperlink r:id="rId10">
        <w:r>
          <w:rPr>
            <w:color w:val="0000EE"/>
            <w:u w:val="single"/>
          </w:rPr>
          <w:t>[2]</w:t>
        </w:r>
      </w:hyperlink>
      <w:r>
        <w:t xml:space="preserve"> (Time Out London) - Paragraph 2, Paragraph 5 </w:t>
      </w:r>
      <w:r/>
    </w:p>
    <w:p>
      <w:pPr>
        <w:pStyle w:val="ListBullet"/>
        <w:spacing w:line="240" w:lineRule="auto"/>
        <w:ind w:left="720"/>
      </w:pPr>
      <w:r/>
      <w:hyperlink r:id="rId11">
        <w:r>
          <w:rPr>
            <w:color w:val="0000EE"/>
            <w:u w:val="single"/>
          </w:rPr>
          <w:t>[3]</w:t>
        </w:r>
      </w:hyperlink>
      <w:r>
        <w:t xml:space="preserve"> (The O2) - Paragraph 2, Paragraph 5 </w:t>
      </w:r>
      <w:r/>
    </w:p>
    <w:p>
      <w:pPr>
        <w:pStyle w:val="ListBullet"/>
        <w:spacing w:line="240" w:lineRule="auto"/>
        <w:ind w:left="720"/>
      </w:pPr>
      <w:r/>
      <w:hyperlink r:id="rId12">
        <w:r>
          <w:rPr>
            <w:color w:val="0000EE"/>
            <w:u w:val="single"/>
          </w:rPr>
          <w:t>[4]</w:t>
        </w:r>
      </w:hyperlink>
      <w:r>
        <w:t xml:space="preserve"> (London World) - Paragraph 2 </w:t>
      </w:r>
      <w:r/>
    </w:p>
    <w:p>
      <w:pPr>
        <w:pStyle w:val="ListBullet"/>
        <w:spacing w:line="240" w:lineRule="auto"/>
        <w:ind w:left="720"/>
      </w:pPr>
      <w:r/>
      <w:hyperlink r:id="rId13">
        <w:r>
          <w:rPr>
            <w:color w:val="0000EE"/>
            <w:u w:val="single"/>
          </w:rPr>
          <w:t>[5]</w:t>
        </w:r>
      </w:hyperlink>
      <w:r>
        <w:t xml:space="preserve"> (NME) - Paragraph 2 </w:t>
      </w:r>
      <w:r/>
    </w:p>
    <w:p>
      <w:pPr>
        <w:pStyle w:val="ListBullet"/>
        <w:spacing w:line="240" w:lineRule="auto"/>
        <w:ind w:left="720"/>
      </w:pPr>
      <w:r/>
      <w:hyperlink r:id="rId14">
        <w:r>
          <w:rPr>
            <w:color w:val="0000EE"/>
            <w:u w:val="single"/>
          </w:rPr>
          <w:t>[7]</w:t>
        </w:r>
      </w:hyperlink>
      <w:r>
        <w:t xml:space="preserve"> (Setlist.fm) - Paragraph 3</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https://www.mylondon.news/whats-on/music-nightlife-news/lorde-o2-arena-timings-set-32877904</w:t>
        </w:r>
      </w:hyperlink>
      <w:r>
        <w:t xml:space="preserve"> - Please view link - unable to able to access data</w:t>
      </w:r>
      <w:r/>
    </w:p>
    <w:p>
      <w:pPr>
        <w:pStyle w:val="ListNumber"/>
        <w:spacing w:line="240" w:lineRule="auto"/>
        <w:ind w:left="720"/>
      </w:pPr>
      <w:r/>
      <w:hyperlink r:id="rId10">
        <w:r>
          <w:rPr>
            <w:color w:val="0000EE"/>
            <w:u w:val="single"/>
          </w:rPr>
          <w:t>https://www.timeout.com/london/news/lorde-at-londons-o2-arena-timings-set-list-last-minute-tickets-and-everything-you-need-to-know-111425</w:t>
        </w:r>
      </w:hyperlink>
      <w:r>
        <w:t xml:space="preserve"> - This article provides comprehensive details about Lorde's upcoming performances at London's O2 Arena on 16 and 17 November 2025. It includes information on door opening times, expected stage times, and the support acts for each night. The piece also offers guidance on obtaining last-minute tickets, highlighting that tickets are still available on the O2 website for both dates. The support acts for the London shows are Nilüfer Yanya and Jim-E Stack, with Jim-E Stack performing on both nights. The article also mentions the availability of tickets through the O2 website.</w:t>
      </w:r>
      <w:r/>
    </w:p>
    <w:p>
      <w:pPr>
        <w:pStyle w:val="ListNumber"/>
        <w:spacing w:line="240" w:lineRule="auto"/>
        <w:ind w:left="720"/>
      </w:pPr>
      <w:r/>
      <w:hyperlink r:id="rId11">
        <w:r>
          <w:rPr>
            <w:color w:val="0000EE"/>
            <w:u w:val="single"/>
          </w:rPr>
          <w:t>https://www.theo2.co.uk/events/detail/lorde</w:t>
        </w:r>
      </w:hyperlink>
      <w:r>
        <w:t xml:space="preserve"> - The official O2 Arena website provides event details for Lorde's concerts on 16 and 17 November 2025. It confirms the support acts as Nilüfer Yanya and Jim-E Stack, with doors opening at 6:00 PM on both dates. The page also includes information on ticket purchases, advising attendees to download their tickets via The O2 app. Additionally, it offers guidance on accessible tickets and ticket resale options through AXS Official Resale, ensuring a safe and fair way to buy and sell tickets.</w:t>
      </w:r>
      <w:r/>
    </w:p>
    <w:p>
      <w:pPr>
        <w:pStyle w:val="ListNumber"/>
        <w:spacing w:line="240" w:lineRule="auto"/>
        <w:ind w:left="720"/>
      </w:pPr>
      <w:r/>
      <w:hyperlink r:id="rId12">
        <w:r>
          <w:rPr>
            <w:color w:val="0000EE"/>
            <w:u w:val="single"/>
          </w:rPr>
          <w:t>https://www.londonworld.com/whats-on/lorde-o2-arena-set-times-5401530</w:t>
        </w:r>
      </w:hyperlink>
      <w:r>
        <w:t xml:space="preserve"> - This article outlines the timings for Lorde's concerts at the O2 Arena, noting that doors open at 6:00 PM, with the main act expected to take the stage around 8:30 PM. It mentions the support acts for the London shows as Nilüfer Yanya and Jim-E Stack, with Jim-E Stack performing on both nights. The piece also provides information on ticket availability, stating that tickets are still available on the O2 website for both dates.</w:t>
      </w:r>
      <w:r/>
    </w:p>
    <w:p>
      <w:pPr>
        <w:pStyle w:val="ListNumber"/>
        <w:spacing w:line="240" w:lineRule="auto"/>
        <w:ind w:left="720"/>
      </w:pPr>
      <w:r/>
      <w:hyperlink r:id="rId13">
        <w:r>
          <w:rPr>
            <w:color w:val="0000EE"/>
            <w:u w:val="single"/>
          </w:rPr>
          <w:t>https://www.nme.com/news/music/lorde-tour-2025-ultrasound-virgin-uk-europe-us-tickets-support-acts-3861552</w:t>
        </w:r>
      </w:hyperlink>
      <w:r>
        <w:t xml:space="preserve"> - NME reports on Lorde's 'Ultrasound' 2025 world tour, detailing the UK dates, including the London O2 Arena shows on 16 and 17 November 2025. The article lists the support acts for the UK dates as Nilüfer Yanya and Jim-E Stack, with Jim-E Stack performing on both nights. It also provides information on ticket availability and pricing, noting that tickets are available through various platforms.</w:t>
      </w:r>
      <w:r/>
    </w:p>
    <w:p>
      <w:pPr>
        <w:pStyle w:val="ListNumber"/>
        <w:spacing w:line="240" w:lineRule="auto"/>
        <w:ind w:left="720"/>
      </w:pPr>
      <w:r/>
      <w:hyperlink r:id="rId16">
        <w:r>
          <w:rPr>
            <w:color w:val="0000EE"/>
            <w:u w:val="single"/>
          </w:rPr>
          <w:t>https://www.timeout.com/uk/news/lorde-has-announced-that-her-massive-ultrasound-world-tour-is-coming-to-the-uk-in-2025-dates-ticket-prices-presale-and-everything-you-need-to-know-050925</w:t>
        </w:r>
      </w:hyperlink>
      <w:r>
        <w:t xml:space="preserve"> - Time Out provides details on Lorde's 'Ultrasound' world tour, including the UK dates at the O2 Arena in London on 16 and 17 November 2025. The article mentions the support acts as Nilüfer Yanya and Jim-E Stack, with Jim-E Stack performing on both nights. It also discusses ticket sales, presale information, and ticket prices for the UK dates.</w:t>
      </w:r>
      <w:r/>
    </w:p>
    <w:p>
      <w:pPr>
        <w:pStyle w:val="ListNumber"/>
        <w:spacing w:line="240" w:lineRule="auto"/>
        <w:ind w:left="720"/>
      </w:pPr>
      <w:r/>
      <w:hyperlink r:id="rId14">
        <w:r>
          <w:rPr>
            <w:color w:val="0000EE"/>
            <w:u w:val="single"/>
          </w:rPr>
          <w:t>https://www.setlist.fm/setlist/lorde/2025/the-o2-arena-london-england-73465205.html</w:t>
        </w:r>
      </w:hyperlink>
      <w:r>
        <w:t xml:space="preserve"> - Setlist.fm provides information on Lorde's setlist for the concert at The O2 Arena in London on 16 November 2025. While the setlist is not yet available, the page includes details about the event, such as the scheduled start time of 9:00 PM and the support acts Nilüfer Yanya and Jim-E Stack. The page also offers options to edit or add to the setlist once the concert has taken place.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whats-on/music-nightlife-news/lorde-o2-arena-timings-set-32877904" TargetMode="External"/><Relationship Id="rId10" Type="http://schemas.openxmlformats.org/officeDocument/2006/relationships/hyperlink" Target="https://www.timeout.com/london/news/lorde-at-londons-o2-arena-timings-set-list-last-minute-tickets-and-everything-you-need-to-know-111425" TargetMode="External"/><Relationship Id="rId11" Type="http://schemas.openxmlformats.org/officeDocument/2006/relationships/hyperlink" Target="https://www.theo2.co.uk/events/detail/lorde" TargetMode="External"/><Relationship Id="rId12" Type="http://schemas.openxmlformats.org/officeDocument/2006/relationships/hyperlink" Target="https://www.londonworld.com/whats-on/lorde-o2-arena-set-times-5401530" TargetMode="External"/><Relationship Id="rId13" Type="http://schemas.openxmlformats.org/officeDocument/2006/relationships/hyperlink" Target="https://www.nme.com/news/music/lorde-tour-2025-ultrasound-virgin-uk-europe-us-tickets-support-acts-3861552" TargetMode="External"/><Relationship Id="rId14" Type="http://schemas.openxmlformats.org/officeDocument/2006/relationships/hyperlink" Target="https://www.setlist.fm/setlist/lorde/2025/the-o2-arena-london-england-73465205.html" TargetMode="External"/><Relationship Id="rId15" Type="http://schemas.openxmlformats.org/officeDocument/2006/relationships/hyperlink" Target="https://www.noahwire.com" TargetMode="External"/><Relationship Id="rId16" Type="http://schemas.openxmlformats.org/officeDocument/2006/relationships/hyperlink" Target="https://www.timeout.com/uk/news/lorde-has-announced-that-her-massive-ultrasound-world-tour-is-coming-to-the-uk-in-2025-dates-ticket-prices-presale-and-everything-you-need-to-know-0509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