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Immersive stage adaptation of The Hitchhiker’s Guide to the Galaxy set to debut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Arvind Ethan David’s life-long connection to Douglas Adams’s iconic work, The Hitchhiker’s Guide to the Galaxy, has reached a new milestone with the announcement of an immersive stage adaptation set for London’s Riverside Studios. David’s personal journey with Adams’s universe began at the age of 12, when he first encountered the whimsical and intellectually stimulating novel at his grandmother’s house. He describes Adams’s writing as an experience that “tickles” the brain and stirs imagination, something that transcends traditional narrative and defies easy adaptation.</w:t>
      </w:r>
      <w:r/>
    </w:p>
    <w:p>
      <w:r/>
      <w:r>
        <w:t>The challenge of translating Hitchhiker’s famously plotless and absurd style into a stage performance is formidable. Yet David sees the immersive theatre format as an ingenious solution to the story’s elusive qualities. The production invites audiences to engage directly with the surreal odyssey of Arthur Dent, Ford Prefect, and the famously morose Marvin the Paranoid Android, zipping through the galaxy in a richly interactive environment. Voiceovers by established actors Sanjeev Bhaskar and Tamsin Greig add a further layer of immersive storytelling.</w:t>
      </w:r>
      <w:r/>
    </w:p>
    <w:p>
      <w:r/>
      <w:r>
        <w:t>David’s history with Adams’s work is long-standing and deeply personal. He first directed an adaptation of Adams’s Dirk Gently’s Holistic Detective Agency as an Oxford student, where his enthusiasm won over Adams himself, sparking a friendship and mentorship that shaped much of his career. Since Adams’s passing in 2001, David has stewarded the legacy through multiple media, including radio adaptations and audiobooks, now culminating in this ambitious theatrical project. He emphasises Adams’s defining trait of curiosity, his need to dismantle and re-examine the world, a spirit mirrored in the production’s inventive approach.</w:t>
      </w:r>
      <w:r/>
    </w:p>
    <w:p>
      <w:r/>
      <w:r>
        <w:t>The new stage show aims not only to satisfy long-time fans but also to introduce Adams’s universe to younger generations and newcomers alike. Despite Adams’s text being a staple on GCSE reading lists, David hopes the live experience will inspire fresh audiences to delve into the books and other adaptations, deepening their appreciation for Adams’s unique blend of humour, philosophy, and wit.</w:t>
      </w:r>
      <w:r/>
    </w:p>
    <w:p>
      <w:r/>
      <w:r>
        <w:t>The production is scheduled to run at Riverside Studios from 18 November 2025 through to mid-February 2026, with tickets available for booking now. Additional information from official sources confirms the show’s immersive nature, promising an interactive journey that brings the beloved sci-fi comedy into a new experiential realm, mixing theatre with cutting-edge engagement techniques. The venue’s details and ticketing options are widely promoted to ensure broad accessibility.</w:t>
      </w:r>
      <w:r/>
    </w:p>
    <w:p>
      <w:r/>
      <w:r>
        <w:t>Industry commentary and early reviews highlight the show’s bold ambition in bringing a complex, beloved cult classic to life on stage. The blend of pre-recorded voice talent, live interactive elements, and the iconic narrative’s playful chaos positions it as a potentially groundbreaking moment in immersive theatre. While immersive productions can be polarising, David’s passion and deep understanding of Adams’s ethos provide a strong foundation for success.</w:t>
      </w:r>
      <w:r/>
    </w:p>
    <w:p>
      <w:r/>
      <w:r>
        <w:t>This new adaptation not only celebrates Douglas Adams's enduring influence but also extends his legacy into the contemporary cultural landscape, inviting audiences to experience the curious, chaotic, and delightfully absurd universe that has captivated readers and listeners for over four decades.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5, 6, 7</w:t>
      </w:r>
      <w:r/>
    </w:p>
    <w:p>
      <w:pPr>
        <w:pStyle w:val="ListBullet"/>
        <w:spacing w:line="240" w:lineRule="auto"/>
        <w:ind w:left="720"/>
      </w:pPr>
      <w:r/>
      <w:hyperlink r:id="rId10">
        <w:r>
          <w:rPr>
            <w:color w:val="0000EE"/>
            <w:u w:val="single"/>
          </w:rPr>
          <w:t>[2]</w:t>
        </w:r>
      </w:hyperlink>
      <w:r>
        <w:t xml:space="preserve"> (hitchhikerslive.com) - Paragraph 8</w:t>
      </w:r>
      <w:r/>
    </w:p>
    <w:p>
      <w:pPr>
        <w:pStyle w:val="ListBullet"/>
        <w:spacing w:line="240" w:lineRule="auto"/>
        <w:ind w:left="720"/>
      </w:pPr>
      <w:r/>
      <w:hyperlink r:id="rId11">
        <w:r>
          <w:rPr>
            <w:color w:val="0000EE"/>
            <w:u w:val="single"/>
          </w:rPr>
          <w:t>[3]</w:t>
        </w:r>
      </w:hyperlink>
      <w:r>
        <w:t xml:space="preserve"> (Riverside Studios) - Paragraph 8</w:t>
      </w:r>
      <w:r/>
    </w:p>
    <w:p>
      <w:pPr>
        <w:pStyle w:val="ListBullet"/>
        <w:spacing w:line="240" w:lineRule="auto"/>
        <w:ind w:left="720"/>
      </w:pPr>
      <w:r/>
      <w:hyperlink r:id="rId12">
        <w:r>
          <w:rPr>
            <w:color w:val="0000EE"/>
            <w:u w:val="single"/>
          </w:rPr>
          <w:t>[4]</w:t>
        </w:r>
      </w:hyperlink>
      <w:r>
        <w:t xml:space="preserve"> (Time Out London) - Paragraph 9</w:t>
      </w:r>
      <w:r/>
    </w:p>
    <w:p>
      <w:pPr>
        <w:pStyle w:val="ListBullet"/>
        <w:spacing w:line="240" w:lineRule="auto"/>
        <w:ind w:left="720"/>
      </w:pPr>
      <w:r/>
      <w:hyperlink r:id="rId13">
        <w:r>
          <w:rPr>
            <w:color w:val="0000EE"/>
            <w:u w:val="single"/>
          </w:rPr>
          <w:t>[6]</w:t>
        </w:r>
      </w:hyperlink>
      <w:r>
        <w:t xml:space="preserve"> (London Theatre) - Paragraph 8, 9</w:t>
      </w:r>
      <w:r/>
    </w:p>
    <w:p>
      <w:pPr>
        <w:pStyle w:val="ListBullet"/>
        <w:spacing w:line="240" w:lineRule="auto"/>
        <w:ind w:left="720"/>
      </w:pPr>
      <w:r/>
      <w:hyperlink r:id="rId14">
        <w:r>
          <w:rPr>
            <w:color w:val="0000EE"/>
            <w:u w:val="single"/>
          </w:rPr>
          <w:t>[5]</w:t>
        </w:r>
      </w:hyperlink>
      <w:r>
        <w:t xml:space="preserve"> (Visit London)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https://www.independent.co.uk/arts-entertainment/theatre-dance/news/hitchhikers-guide-stage-show-london-b2866207.html</w:t>
        </w:r>
      </w:hyperlink>
      <w:r>
        <w:t xml:space="preserve"> - Please view link - unable to able to access data</w:t>
      </w:r>
      <w:r/>
    </w:p>
    <w:p>
      <w:pPr>
        <w:pStyle w:val="ListNumber"/>
        <w:spacing w:line="240" w:lineRule="auto"/>
        <w:ind w:left="720"/>
      </w:pPr>
      <w:r/>
      <w:hyperlink r:id="rId10">
        <w:r>
          <w:rPr>
            <w:color w:val="0000EE"/>
            <w:u w:val="single"/>
          </w:rPr>
          <w:t>https://hitchhikerslive.com/</w:t>
        </w:r>
      </w:hyperlink>
      <w:r>
        <w:t xml:space="preserve"> - The official website for 'The Hitchhiker’s Guide to the Galaxy' immersive live show, running from 15 November 2025 to 15 February 2026 at Riverside Studios in London. The site provides details about the show, ticket information, and booking options. (</w:t>
      </w:r>
      <w:hyperlink r:id="rId16">
        <w:r>
          <w:rPr>
            <w:color w:val="0000EE"/>
            <w:u w:val="single"/>
          </w:rPr>
          <w:t>hitchhikerslive.com</w:t>
        </w:r>
      </w:hyperlink>
      <w:r>
        <w:t>)</w:t>
      </w:r>
      <w:r/>
    </w:p>
    <w:p>
      <w:pPr>
        <w:pStyle w:val="ListNumber"/>
        <w:spacing w:line="240" w:lineRule="auto"/>
        <w:ind w:left="720"/>
      </w:pPr>
      <w:r/>
      <w:hyperlink r:id="rId11">
        <w:r>
          <w:rPr>
            <w:color w:val="0000EE"/>
            <w:u w:val="single"/>
          </w:rPr>
          <w:t>https://riversidestudios.co.uk/see-and-do/the-hitchhikers-guide-to-the-galaxy-185234/</w:t>
        </w:r>
      </w:hyperlink>
      <w:r>
        <w:t xml:space="preserve"> - Riverside Studios' official page for 'The Hitchhiker’s Guide to the Galaxy' immersive live show, detailing performance dates, ticket prices, and venue information. The show runs from 18 November 2025 to 15 February 2026. (</w:t>
      </w:r>
      <w:hyperlink r:id="rId17">
        <w:r>
          <w:rPr>
            <w:color w:val="0000EE"/>
            <w:u w:val="single"/>
          </w:rPr>
          <w:t>riversidestudios.co.uk</w:t>
        </w:r>
      </w:hyperlink>
      <w:r>
        <w:t>)</w:t>
      </w:r>
      <w:r/>
    </w:p>
    <w:p>
      <w:pPr>
        <w:pStyle w:val="ListNumber"/>
        <w:spacing w:line="240" w:lineRule="auto"/>
        <w:ind w:left="720"/>
      </w:pPr>
      <w:r/>
      <w:hyperlink r:id="rId12">
        <w:r>
          <w:rPr>
            <w:color w:val="0000EE"/>
            <w:u w:val="single"/>
          </w:rPr>
          <w:t>https://www.timeout.com/london/theatre/the-hitchhikers-guide-to-the-galaxy</w:t>
        </w:r>
      </w:hyperlink>
      <w:r>
        <w:t xml:space="preserve"> - Time Out London's review of 'The Hitchhiker’s Guide to the Galaxy' immersive theatre adaptation, highlighting its ambitious approach to Douglas Adams' classic sci-fi comedy. The review discusses the show's immersive elements and its setting at Riverside Studios. (</w:t>
      </w:r>
      <w:hyperlink r:id="rId18">
        <w:r>
          <w:rPr>
            <w:color w:val="0000EE"/>
            <w:u w:val="single"/>
          </w:rPr>
          <w:t>timeout.com</w:t>
        </w:r>
      </w:hyperlink>
      <w:r>
        <w:t>)</w:t>
      </w:r>
      <w:r/>
    </w:p>
    <w:p>
      <w:pPr>
        <w:pStyle w:val="ListNumber"/>
        <w:spacing w:line="240" w:lineRule="auto"/>
        <w:ind w:left="720"/>
      </w:pPr>
      <w:r/>
      <w:hyperlink r:id="rId14">
        <w:r>
          <w:rPr>
            <w:color w:val="0000EE"/>
            <w:u w:val="single"/>
          </w:rPr>
          <w:t>https://www.visitlondon.com/things-to-do/event/51101697-immersive-hitchhiker-s-guide-to-the-galaxy-show-in-london</w:t>
        </w:r>
      </w:hyperlink>
      <w:r>
        <w:t xml:space="preserve"> - Visit London's page on the immersive 'Hitchhiker’s Guide to the Galaxy' live show, providing an overview of the experience, including performance dates, ticket information, and venue details. The show runs from 15 November 2025 to 15 February 2026 at Riverside Studios. (</w:t>
      </w:r>
      <w:hyperlink r:id="rId19">
        <w:r>
          <w:rPr>
            <w:color w:val="0000EE"/>
            <w:u w:val="single"/>
          </w:rPr>
          <w:t>visitlondon.com</w:t>
        </w:r>
      </w:hyperlink>
      <w:r>
        <w:t>)</w:t>
      </w:r>
      <w:r/>
    </w:p>
    <w:p>
      <w:pPr>
        <w:pStyle w:val="ListNumber"/>
        <w:spacing w:line="240" w:lineRule="auto"/>
        <w:ind w:left="720"/>
      </w:pPr>
      <w:r/>
      <w:hyperlink r:id="rId13">
        <w:r>
          <w:rPr>
            <w:color w:val="0000EE"/>
            <w:u w:val="single"/>
          </w:rPr>
          <w:t>https://www.londontheatre.co.uk/theatre-news/news/immersive-stage-version-of-the-hitchhikers-guide-to-the-galaxy-to-open-london</w:t>
        </w:r>
      </w:hyperlink>
      <w:r>
        <w:t xml:space="preserve"> - London Theatre's announcement of the immersive stage version of 'The Hitchhiker’s Guide to the Galaxy' opening in London, detailing the show's opening date, venue, and creative team. The show opens at Riverside Studios on 15 November 2025. (</w:t>
      </w:r>
      <w:hyperlink r:id="rId20">
        <w:r>
          <w:rPr>
            <w:color w:val="0000EE"/>
            <w:u w:val="single"/>
          </w:rPr>
          <w:t>londontheatre.co.uk</w:t>
        </w:r>
      </w:hyperlink>
      <w:r>
        <w:t>)</w:t>
      </w:r>
      <w:r/>
    </w:p>
    <w:p>
      <w:pPr>
        <w:pStyle w:val="ListNumber"/>
        <w:spacing w:line="240" w:lineRule="auto"/>
        <w:ind w:left="720"/>
      </w:pPr>
      <w:r/>
      <w:hyperlink r:id="rId21">
        <w:r>
          <w:rPr>
            <w:color w:val="0000EE"/>
            <w:u w:val="single"/>
          </w:rPr>
          <w:t>https://www.kxtickets.com/whats-on/the-hitch-hikers-guide-to-the-galaxy</w:t>
        </w:r>
      </w:hyperlink>
      <w:r>
        <w:t xml:space="preserve"> - KX Tickets' page for 'The Hitchhiker’s Guide to the Galaxy' live show, offering ticket booking options, performance dates, and venue information. The show runs from 15 November 2025 to 22 February 2026 at Riverside Studios. (</w:t>
      </w:r>
      <w:hyperlink r:id="rId22">
        <w:r>
          <w:rPr>
            <w:color w:val="0000EE"/>
            <w:u w:val="single"/>
          </w:rPr>
          <w:t>kxtickets.com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theatre-dance/news/hitchhikers-guide-stage-show-london-b2866207.html" TargetMode="External"/><Relationship Id="rId10" Type="http://schemas.openxmlformats.org/officeDocument/2006/relationships/hyperlink" Target="https://hitchhikerslive.com/" TargetMode="External"/><Relationship Id="rId11" Type="http://schemas.openxmlformats.org/officeDocument/2006/relationships/hyperlink" Target="https://riversidestudios.co.uk/see-and-do/the-hitchhikers-guide-to-the-galaxy-185234/" TargetMode="External"/><Relationship Id="rId12" Type="http://schemas.openxmlformats.org/officeDocument/2006/relationships/hyperlink" Target="https://www.timeout.com/london/theatre/the-hitchhikers-guide-to-the-galaxy" TargetMode="External"/><Relationship Id="rId13" Type="http://schemas.openxmlformats.org/officeDocument/2006/relationships/hyperlink" Target="https://www.londontheatre.co.uk/theatre-news/news/immersive-stage-version-of-the-hitchhikers-guide-to-the-galaxy-to-open-london" TargetMode="External"/><Relationship Id="rId14" Type="http://schemas.openxmlformats.org/officeDocument/2006/relationships/hyperlink" Target="https://www.visitlondon.com/things-to-do/event/51101697-immersive-hitchhiker-s-guide-to-the-galaxy-show-in-london" TargetMode="External"/><Relationship Id="rId15" Type="http://schemas.openxmlformats.org/officeDocument/2006/relationships/hyperlink" Target="https://www.noahwire.com" TargetMode="External"/><Relationship Id="rId16" Type="http://schemas.openxmlformats.org/officeDocument/2006/relationships/hyperlink" Target="https://hitchhikerslive.com/?utm_source=openai" TargetMode="External"/><Relationship Id="rId17" Type="http://schemas.openxmlformats.org/officeDocument/2006/relationships/hyperlink" Target="https://riversidestudios.co.uk/see-and-do/the-hitchhikers-guide-to-the-galaxy-185234/?utm_source=openai" TargetMode="External"/><Relationship Id="rId18" Type="http://schemas.openxmlformats.org/officeDocument/2006/relationships/hyperlink" Target="https://www.timeout.com/london/theatre/the-hitchhikers-guide-to-the-galaxy?utm_source=openai" TargetMode="External"/><Relationship Id="rId19" Type="http://schemas.openxmlformats.org/officeDocument/2006/relationships/hyperlink" Target="https://www.visitlondon.com/things-to-do/event/51101697-immersive-hitchhiker-s-guide-to-the-galaxy-show-in-london?utm_source=openai" TargetMode="External"/><Relationship Id="rId20" Type="http://schemas.openxmlformats.org/officeDocument/2006/relationships/hyperlink" Target="https://www.londontheatre.co.uk/theatre-news/news/immersive-stage-version-of-the-hitchhikers-guide-to-the-galaxy-to-open-london?utm_source=openai" TargetMode="External"/><Relationship Id="rId21" Type="http://schemas.openxmlformats.org/officeDocument/2006/relationships/hyperlink" Target="https://www.kxtickets.com/whats-on/the-hitch-hikers-guide-to-the-galaxy" TargetMode="External"/><Relationship Id="rId22" Type="http://schemas.openxmlformats.org/officeDocument/2006/relationships/hyperlink" Target="https://www.kxtickets.com/whats-on/the-hitch-hikers-guide-to-the-galax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