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Lorde confirmed as headliner for 2026 All Points East, promising a unique festival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Zealand singer-songwriter Lorde has been confirmed as a headline act for the 2026 edition of All Points East, the popular summer festival held in East London. The announcement has delighted fans who appreciate her distinctive avant-garde pop style, which defies easy categorisation. Lorde is set to perform at Victoria Park on August 22, joining an impressive line-up that includes Mercury Prize-nominated artist PinkPantheress, Swedish pop sensation Zara Larsson, US singer Audrey Hobert, and London-based artist Rose Gray.</w:t>
      </w:r>
      <w:r/>
    </w:p>
    <w:p>
      <w:r/>
      <w:r>
        <w:t>All Points East, known for its eclectic mix of artists, has also booked previously announced headliners Deftones, appearing on August 23, along with US rapper Tyler The Creator, who is scheduled to perform across two nights, August 28 and 29. Tickets for Lorde’s appearance will go on general sale on Thursday, November 20, offering fans a chance to see her live in this renowned festival setting.</w:t>
      </w:r>
      <w:r/>
    </w:p>
    <w:p>
      <w:r/>
      <w:r>
        <w:t>Lorde, born Ella Yelich-O’Connor, is currently on the UK leg of her Ultrasound World Tour, which began with a sold-out show at Manchester’s AO Arena and includes performances at London’s O2 Academy and Glasgow. She had to postpone a show in Luxembourg in early November due to food poisoning but has continued her tour in the UK. Her ongoing tour supports her fourth studio album, Ultrasound, released in June this year, following a surprise secret set at Glastonbury Festival where she performed the album “Virgin” in full. This album comes after her previous top 10 UK charting records: Pure Heroine (2013), Melodrama (2017), and Solar Power (2021).</w:t>
      </w:r>
      <w:r/>
    </w:p>
    <w:p>
      <w:r/>
      <w:r>
        <w:t>Lorde is renowned for hits like "Royals," which topped the UK singles chart, as well as "Green Light" and "Solar Power." Her unique sound and artistic persona have garnered a dedicated international fanbase. The Ultrasound World Tour includes several UK and European dates, with supporting acts such as Nilüfer Yanya and Jim-E Stack joining her London shows. Tickets for her other UK venues are available through established platforms like Ticketmaster.</w:t>
      </w:r>
      <w:r/>
    </w:p>
    <w:p>
      <w:r/>
      <w:r>
        <w:t>For those looking to attend Lorde’s upcoming shows at The O2 in London scheduled for November 16 and 17, ticket availability might still be found through resale sites such as Viagogo, StubHub, and Vivid Seats. However, fans are advised to exercise caution and check ticket resale terms carefully. Some tickets may carry restrictions on reselling, risking invalidation and entry refusal if purchased second-hand without proper verification.</w:t>
      </w:r>
      <w:r/>
    </w:p>
    <w:p>
      <w:r/>
      <w:r>
        <w:t>All Points East 2026 will be a significant highlight for fans of Lorde and a broad spectrum of popular music, promising a vibrant summer festival experience in East London’s iconic Victoria Park.</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7</w:t>
      </w:r>
      <w:r/>
    </w:p>
    <w:p>
      <w:pPr>
        <w:pStyle w:val="ListBullet"/>
        <w:spacing w:line="240" w:lineRule="auto"/>
        <w:ind w:left="720"/>
      </w:pPr>
      <w:r/>
      <w:hyperlink r:id="rId10">
        <w:r>
          <w:rPr>
            <w:color w:val="0000EE"/>
            <w:u w:val="single"/>
          </w:rPr>
          <w:t>[2]</w:t>
        </w:r>
      </w:hyperlink>
      <w:r>
        <w:t xml:space="preserve"> (Ticketmaster UK) - Paragraph 5</w:t>
      </w:r>
      <w:r/>
    </w:p>
    <w:p>
      <w:pPr>
        <w:pStyle w:val="ListBullet"/>
        <w:spacing w:line="240" w:lineRule="auto"/>
        <w:ind w:left="720"/>
      </w:pPr>
      <w:r/>
      <w:hyperlink r:id="rId11">
        <w:r>
          <w:rPr>
            <w:color w:val="0000EE"/>
            <w:u w:val="single"/>
          </w:rPr>
          <w:t>[3]</w:t>
        </w:r>
      </w:hyperlink>
      <w:r>
        <w:t xml:space="preserve"> (The O2 Arena) - Paragraph 5</w:t>
      </w:r>
      <w:r/>
    </w:p>
    <w:p>
      <w:pPr>
        <w:pStyle w:val="ListBullet"/>
        <w:spacing w:line="240" w:lineRule="auto"/>
        <w:ind w:left="720"/>
      </w:pPr>
      <w:r/>
      <w:hyperlink r:id="rId12">
        <w:r>
          <w:rPr>
            <w:color w:val="0000EE"/>
            <w:u w:val="single"/>
          </w:rPr>
          <w:t>[4]</w:t>
        </w:r>
      </w:hyperlink>
      <w:r>
        <w:t xml:space="preserve"> (Ultrasound Tour Official) - Paragraph 5</w:t>
      </w:r>
      <w:r/>
    </w:p>
    <w:p>
      <w:pPr>
        <w:pStyle w:val="ListBullet"/>
        <w:spacing w:line="240" w:lineRule="auto"/>
        <w:ind w:left="720"/>
      </w:pPr>
      <w:r/>
      <w:hyperlink r:id="rId13">
        <w:r>
          <w:rPr>
            <w:color w:val="0000EE"/>
            <w:u w:val="single"/>
          </w:rPr>
          <w:t>[6]</w:t>
        </w:r>
      </w:hyperlink>
      <w:r>
        <w:t xml:space="preserve"> (Time Out London) - Paragraph 5</w:t>
      </w:r>
      <w:r/>
    </w:p>
    <w:p>
      <w:pPr>
        <w:pStyle w:val="ListBullet"/>
        <w:spacing w:line="240" w:lineRule="auto"/>
        <w:ind w:left="720"/>
      </w:pPr>
      <w:r/>
      <w:hyperlink r:id="rId14">
        <w:r>
          <w:rPr>
            <w:color w:val="0000EE"/>
            <w:u w:val="single"/>
          </w:rPr>
          <w:t>[7]</w:t>
        </w:r>
      </w:hyperlink>
      <w:r>
        <w:t xml:space="preserve"> (Stereoboard)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https://www.mylondon.news/whats-on/whats-on-news/lorde-headline-all-points-east-32884695</w:t>
        </w:r>
      </w:hyperlink>
      <w:r>
        <w:t xml:space="preserve"> - Please view link - unable to able to access data</w:t>
      </w:r>
      <w:r/>
    </w:p>
    <w:p>
      <w:pPr>
        <w:pStyle w:val="ListNumber"/>
        <w:spacing w:line="240" w:lineRule="auto"/>
        <w:ind w:left="720"/>
      </w:pPr>
      <w:r/>
      <w:hyperlink r:id="rId10">
        <w:r>
          <w:rPr>
            <w:color w:val="0000EE"/>
            <w:u w:val="single"/>
          </w:rPr>
          <w:t>https://www.ticketmaster.co.uk/lorde-tickets/artist/1901987</w:t>
        </w:r>
      </w:hyperlink>
      <w:r>
        <w:t xml:space="preserve"> - Ticketmaster UK provides details on Lorde's 2025-2026 tour, including dates, venues, and ticket availability. The tour features performances in Manchester, London, Glasgow, and Birmingham, with tickets available for purchase through their platform.</w:t>
      </w:r>
      <w:r/>
    </w:p>
    <w:p>
      <w:pPr>
        <w:pStyle w:val="ListNumber"/>
        <w:spacing w:line="240" w:lineRule="auto"/>
        <w:ind w:left="720"/>
      </w:pPr>
      <w:r/>
      <w:hyperlink r:id="rId11">
        <w:r>
          <w:rPr>
            <w:color w:val="0000EE"/>
            <w:u w:val="single"/>
          </w:rPr>
          <w:t>https://www.theo2.co.uk/events/detail/lorde</w:t>
        </w:r>
      </w:hyperlink>
      <w:r>
        <w:t xml:space="preserve"> - The O2 Arena's official website lists Lorde's concerts on November 16 and 17, 2025, in London. The page includes event details, ticket purchasing options, and information about support acts Nilüfer Yanya and Jim-E Stack.</w:t>
      </w:r>
      <w:r/>
    </w:p>
    <w:p>
      <w:pPr>
        <w:pStyle w:val="ListNumber"/>
        <w:spacing w:line="240" w:lineRule="auto"/>
        <w:ind w:left="720"/>
      </w:pPr>
      <w:r/>
      <w:hyperlink r:id="rId12">
        <w:r>
          <w:rPr>
            <w:color w:val="0000EE"/>
            <w:u w:val="single"/>
          </w:rPr>
          <w:t>https://lordeultrasoundtour.com/</w:t>
        </w:r>
      </w:hyperlink>
      <w:r>
        <w:t xml:space="preserve"> - The official Ultrasound World Tour website offers comprehensive information about Lorde's 2025 tour, including dates, venues, and ticket purchasing options. The tour spans North America and Europe, featuring various support acts.</w:t>
      </w:r>
      <w:r/>
    </w:p>
    <w:p>
      <w:pPr>
        <w:pStyle w:val="ListNumber"/>
        <w:spacing w:line="240" w:lineRule="auto"/>
        <w:ind w:left="720"/>
      </w:pPr>
      <w:r/>
      <w:hyperlink r:id="rId16">
        <w:r>
          <w:rPr>
            <w:color w:val="0000EE"/>
            <w:u w:val="single"/>
          </w:rPr>
          <w:t>https://www.officialcharts.com/chart-news/lorde-announces-ultrasound-tour-uk-and-ireland-arena-shows/</w:t>
        </w:r>
      </w:hyperlink>
      <w:r>
        <w:t xml:space="preserve"> - The Official Charts website announces Lorde's Ultrasound Tour, detailing UK and Ireland arena shows, support acts, and ticket sales. The article provides insights into Lorde's upcoming performances and her latest album release.</w:t>
      </w:r>
      <w:r/>
    </w:p>
    <w:p>
      <w:pPr>
        <w:pStyle w:val="ListNumber"/>
        <w:spacing w:line="240" w:lineRule="auto"/>
        <w:ind w:left="720"/>
      </w:pPr>
      <w:r/>
      <w:hyperlink r:id="rId13">
        <w:r>
          <w:rPr>
            <w:color w:val="0000EE"/>
            <w:u w:val="single"/>
          </w:rPr>
          <w:t>https://www.timeout.com/uk/news/lorde-has-announced-that-her-massive-ultrasound-world-tour-is-coming-to-the-uk-in-2025-dates-ticket-prices-presale-and-everything-you-need-to-know-050925</w:t>
        </w:r>
      </w:hyperlink>
      <w:r>
        <w:t xml:space="preserve"> - Time Out London provides an overview of Lorde's Ultrasound World Tour, including UK dates, ticket prices, presale information, and essential details for fans planning to attend her concerts.</w:t>
      </w:r>
      <w:r/>
    </w:p>
    <w:p>
      <w:pPr>
        <w:pStyle w:val="ListNumber"/>
        <w:spacing w:line="240" w:lineRule="auto"/>
        <w:ind w:left="720"/>
      </w:pPr>
      <w:r/>
      <w:hyperlink r:id="rId14">
        <w:r>
          <w:rPr>
            <w:color w:val="0000EE"/>
            <w:u w:val="single"/>
          </w:rPr>
          <w:t>https://www.stereoboard.com/content/view/247633/9</w:t>
        </w:r>
      </w:hyperlink>
      <w:r>
        <w:t xml:space="preserve"> - Stereoboard reports on Lorde adding a second London show to her Ultrasound World Tour due to high demand. The article includes tour dates, ticket information, and details about support acts.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lorde-headline-all-points-east-32884695" TargetMode="External"/><Relationship Id="rId10" Type="http://schemas.openxmlformats.org/officeDocument/2006/relationships/hyperlink" Target="https://www.ticketmaster.co.uk/lorde-tickets/artist/1901987" TargetMode="External"/><Relationship Id="rId11" Type="http://schemas.openxmlformats.org/officeDocument/2006/relationships/hyperlink" Target="https://www.theo2.co.uk/events/detail/lorde" TargetMode="External"/><Relationship Id="rId12" Type="http://schemas.openxmlformats.org/officeDocument/2006/relationships/hyperlink" Target="https://lordeultrasoundtour.com/" TargetMode="External"/><Relationship Id="rId13" Type="http://schemas.openxmlformats.org/officeDocument/2006/relationships/hyperlink" Target="https://www.timeout.com/uk/news/lorde-has-announced-that-her-massive-ultrasound-world-tour-is-coming-to-the-uk-in-2025-dates-ticket-prices-presale-and-everything-you-need-to-know-050925" TargetMode="External"/><Relationship Id="rId14" Type="http://schemas.openxmlformats.org/officeDocument/2006/relationships/hyperlink" Target="https://www.stereoboard.com/content/view/247633/9" TargetMode="External"/><Relationship Id="rId15" Type="http://schemas.openxmlformats.org/officeDocument/2006/relationships/hyperlink" Target="https://www.noahwire.com" TargetMode="External"/><Relationship Id="rId16" Type="http://schemas.openxmlformats.org/officeDocument/2006/relationships/hyperlink" Target="https://www.officialcharts.com/chart-news/lorde-announces-ultrasound-tour-uk-and-ireland-arena-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