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Elizabeth Olsen Premiere Looks and Her Bold Theatrical Stand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Shoppers and cinema fans are leaning into star power as Elizabeth Olsen turned heads at the UK premiere of her new rom‑com Eternity in a striking spotted dress, and reignited debate by saying she’ll only make films that get a theatrical release. Here’s what happened, why it matters, and where you can see the film next.</w:t>
      </w:r>
      <w:r/>
    </w:p>
    <w:p>
      <w:r/>
      <w:r>
        <w:t>Essential Takeaways</w:t>
      </w:r>
      <w:r/>
      <w:r/>
    </w:p>
    <w:p>
      <w:pPr>
        <w:pStyle w:val="ListBullet"/>
        <w:spacing w:line="240" w:lineRule="auto"/>
        <w:ind w:left="720"/>
      </w:pPr>
      <w:r/>
      <w:r>
        <w:rPr>
          <w:b/>
        </w:rPr>
        <w:t>Standout outfit:</w:t>
      </w:r>
      <w:r>
        <w:t xml:space="preserve"> Olsen chose a long patterned dress with shiny green heels and a bold gold necklace, slicked‑back hair and dewy makeup for a glamorous London premiere.</w:t>
      </w:r>
      <w:r/>
    </w:p>
    <w:p>
      <w:pPr>
        <w:pStyle w:val="ListBullet"/>
        <w:spacing w:line="240" w:lineRule="auto"/>
        <w:ind w:left="720"/>
      </w:pPr>
      <w:r/>
      <w:r>
        <w:rPr>
          <w:b/>
        </w:rPr>
        <w:t>Big night:</w:t>
      </w:r>
      <w:r>
        <w:t xml:space="preserve"> The film played at the Cinema In The Power Station at Battersea Power Station with co‑stars Miles Teller and Callum Turner in attendance.</w:t>
      </w:r>
      <w:r/>
    </w:p>
    <w:p>
      <w:pPr>
        <w:pStyle w:val="ListBullet"/>
        <w:spacing w:line="240" w:lineRule="auto"/>
        <w:ind w:left="720"/>
      </w:pPr>
      <w:r/>
      <w:r>
        <w:rPr>
          <w:b/>
        </w:rPr>
        <w:t>Creative credentials:</w:t>
      </w:r>
      <w:r>
        <w:t xml:space="preserve"> Eternity is produced by A24, directed by David Freyne, and written by Pat Cunnane; it screened at TIFF and lands in UK cinemas on 26 November.</w:t>
      </w:r>
      <w:r/>
    </w:p>
    <w:p>
      <w:pPr>
        <w:pStyle w:val="ListBullet"/>
        <w:spacing w:line="240" w:lineRule="auto"/>
        <w:ind w:left="720"/>
      </w:pPr>
      <w:r/>
      <w:r>
        <w:rPr>
          <w:b/>
        </w:rPr>
        <w:t>Controversial stance:</w:t>
      </w:r>
      <w:r>
        <w:t xml:space="preserve"> Olsen said she won’t sign onto movies that won’t premiere in theatres, sparking criticism because of her Disney+ hit WandaVision.</w:t>
      </w:r>
      <w:r/>
    </w:p>
    <w:p>
      <w:pPr>
        <w:pStyle w:val="ListBullet"/>
        <w:spacing w:line="240" w:lineRule="auto"/>
        <w:ind w:left="720"/>
      </w:pPr>
      <w:r/>
      <w:r>
        <w:rPr>
          <w:b/>
        </w:rPr>
        <w:t>Industry debate:</w:t>
      </w:r>
      <w:r>
        <w:t xml:space="preserve"> Comments reopened the streamers vs theatres argument, touching on economics, artistic experience and changing distribution models.</w:t>
      </w:r>
      <w:r/>
      <w:r/>
    </w:p>
    <w:p>
      <w:pPr>
        <w:pStyle w:val="Heading2"/>
      </w:pPr>
      <w:r>
        <w:t>Elizabeth Olsen stole the show in a spotted floor‑length dress and green heels</w:t>
      </w:r>
      <w:r/>
    </w:p>
    <w:p>
      <w:r/>
      <w:r>
        <w:t>She looked every inch a movie star , the patterned gown caught lights as she posed on the carpet, while shiny green heels and a chunky gold necklace finished the look. Olsen’s slicked‑back hair and dewy makeup gave the ensemble a modern, cinematic glow that photographers loved, and fans on the carpet noted the outfit felt both retro and refreshingly contemporary.</w:t>
      </w:r>
      <w:r/>
    </w:p>
    <w:p>
      <w:r/>
      <w:r>
        <w:t>It wasn’t just about fashion; her presence carried a calm, confident energy. Miles Teller joined her in a dark navy suit and red tie, and the pair smiled for photos that already pepper social feeds.</w:t>
      </w:r>
      <w:r/>
    </w:p>
    <w:p>
      <w:pPr>
        <w:pStyle w:val="Heading2"/>
      </w:pPr>
      <w:r>
        <w:t>Eternity’s premiere in London felt like a moment for theatre‑going fans</w:t>
      </w:r>
      <w:r/>
    </w:p>
    <w:p>
      <w:r/>
      <w:r>
        <w:t>The Cinema In The Power Station at Battersea Power Station provided a dramatic backdrop for an A24 title that’s already done the festival rounds. Eternity, directed by David Freyne from a Pat Cunnane script, blends rom‑com warmth with questions about life after loss, so the communal setting of a theatre feels fitting and resonant.</w:t>
      </w:r>
      <w:r/>
    </w:p>
    <w:p>
      <w:r/>
      <w:r>
        <w:t>There’s a sensory pull to a first‑night screening , the hush before a punchline, the shared laughter , and Olsen stressed that communal experience when she talked about why she prefers theatrical releases. For fans who love cinema as an event, that sentiment landed with real emotional force.</w:t>
      </w:r>
      <w:r/>
    </w:p>
    <w:p>
      <w:pPr>
        <w:pStyle w:val="Heading2"/>
      </w:pPr>
      <w:r>
        <w:t>Why her “theatre‑only” line sparked a fierce online reaction</w:t>
      </w:r>
      <w:r/>
    </w:p>
    <w:p>
      <w:r/>
      <w:r>
        <w:t>Olsen told InStyle she doesn’t want to make films that end their life on a streaming platform, arguing that gathering in a space to watch together matters. That stance reopened a larger conversation: streaming has transformed access and pay models, while theatrical premieres still signal prestige and shared spectacle.</w:t>
      </w:r>
      <w:r/>
    </w:p>
    <w:p>
      <w:r/>
      <w:r>
        <w:t>Critics were quick to point out the irony that WandaVision, one of Olsen’s biggest successes, premiered on Disney+. Some responses framed her view as out of touch with industry economics, while others defended the idea that cinemas offer a different kind of magic.</w:t>
      </w:r>
      <w:r/>
    </w:p>
    <w:p>
      <w:pPr>
        <w:pStyle w:val="Heading2"/>
      </w:pPr>
      <w:r>
        <w:t>What Eternity offers and why a theatrical release matters for this film</w:t>
      </w:r>
      <w:r/>
    </w:p>
    <w:p>
      <w:r/>
      <w:r>
        <w:t>Eternity’s mix of romance and existential questions benefits from collective viewing. A24’s films often trade on texture and atmosphere, and when audiences laugh or gasp together it amplifies the emotional payoff. The film’s festival tour, including a TIFF bow, showed it can land with critics and viewers alike.</w:t>
      </w:r>
      <w:r/>
    </w:p>
    <w:p>
      <w:r/>
      <w:r>
        <w:t>If you care about seeing performance nuance, a theatre screening gives the film scale , the score fills the room, faces register in shared light. For films that aim to be talked about afterwards, the theatrical route still works.</w:t>
      </w:r>
      <w:r/>
    </w:p>
    <w:p>
      <w:pPr>
        <w:pStyle w:val="Heading2"/>
      </w:pPr>
      <w:r>
        <w:t>How this debate shapes where you should watch new releases</w:t>
      </w:r>
      <w:r/>
    </w:p>
    <w:p>
      <w:r/>
      <w:r>
        <w:t>So what should viewers do? If you value the full sensory experience , the sight lines, sound and the communal chatter , check timed theatrical releases first. If convenience and instant access matter more, streaming remains unbeatable and often brings indie titles to more people.</w:t>
      </w:r>
      <w:r/>
    </w:p>
    <w:p>
      <w:r/>
      <w:r>
        <w:t>Olsen’s preference is a reminder to support the distribution model you want to keep. Buying a ticket for a film like Eternity on 26 November is a small but direct vote for the theatrical ecosystem she’s championing.</w:t>
      </w:r>
      <w:r/>
    </w:p>
    <w:p>
      <w:r/>
      <w:r>
        <w:t>Ready to make premiere night one to remember? Check local listings for Eternity’s release on 26 November and see which format , theatre or stream , feels right for you.</w:t>
      </w:r>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https://www.dailymail.co.uk/tvshowbiz/article-15299629/Elizabeth-Olsen-commands-attention-UK-premiere-Eternity.html?ns_mchannel=rss&amp;ns_campaign=1490&amp;ito=1490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https://www.reuters.com/business/media-telecom/afterlife-rom-com-eternity-asks-existential-questions-2025-11-17/</w:t>
        </w:r>
      </w:hyperlink>
      <w:r>
        <w:t xml:space="preserve"> - 'Eternity' is a romantic comedy set in the afterlife, starring Elizabeth Olsen and Miles Teller. The film follows Joan, who must choose between her first love, Luke, and her husband, Larry, after arriving in the afterlife. Directed by David Freyne, the film blends humour with deep philosophical themes, exploring love, mortality, and decision-making. The afterlife is whimsically imagined with realms like Beach World and Food World. 'Eternity' premiered at the 2025 Toronto International Film Festival and is set for theatrical release on November 26. (</w:t>
      </w:r>
      <w:hyperlink r:id="rId11">
        <w:r>
          <w:rPr>
            <w:color w:val="0000EE"/>
            <w:u w:val="single"/>
          </w:rPr>
          <w:t>reuters.com</w:t>
        </w:r>
      </w:hyperlink>
      <w:r>
        <w:t>)</w:t>
      </w:r>
      <w:r/>
    </w:p>
    <w:p>
      <w:pPr>
        <w:pStyle w:val="ListNumber"/>
        <w:spacing w:line="240" w:lineRule="auto"/>
        <w:ind w:left="720"/>
      </w:pPr>
      <w:r/>
      <w:hyperlink r:id="rId12">
        <w:r>
          <w:rPr>
            <w:color w:val="0000EE"/>
            <w:u w:val="single"/>
          </w:rPr>
          <w:t>https://www.gamesradar.com/entertainment/marvel-movies/elizabeth-olsen-denies-shes-in-avengers-doomsday-and-says-she-has-no-idea-how-or-when-her-marvel-character-scarlet-witch-could-return/</w:t>
        </w:r>
      </w:hyperlink>
      <w:r>
        <w:t xml:space="preserve"> - Elizabeth Olsen has clarified her current status within the Marvel Cinematic Universe (MCU), stating she is not involved in the upcoming film 'Avengers: Doomsday' and has no knowledge of when or how her character, Scarlet Witch (Wanda Maximoff), might return. She expressed enthusiasm for reprising the role but emphasized her uncertainty about Marvel's plans. Reflecting positively on her past decade portraying the character, she expressed a desire to return if given the chance. The fate of Scarlet Witch remains ambiguous after her apparent death in 'Doctor Strange in the Multiverse of Madness'. (</w:t>
      </w:r>
      <w:hyperlink r:id="rId13">
        <w:r>
          <w:rPr>
            <w:color w:val="0000EE"/>
            <w:u w:val="single"/>
          </w:rPr>
          <w:t>gamesradar.com</w:t>
        </w:r>
      </w:hyperlink>
      <w:r>
        <w:t>)</w:t>
      </w:r>
      <w:r/>
    </w:p>
    <w:p>
      <w:pPr>
        <w:pStyle w:val="ListNumber"/>
        <w:spacing w:line="240" w:lineRule="auto"/>
        <w:ind w:left="720"/>
      </w:pPr>
      <w:r/>
      <w:hyperlink r:id="rId14">
        <w:r>
          <w:rPr>
            <w:color w:val="0000EE"/>
            <w:u w:val="single"/>
          </w:rPr>
          <w:t>https://www.independent.co.uk/arts-entertainment/films/news/elizabeth-olsen-films-theatrical-releases-streaming-marvel-b2849804.html</w:t>
        </w:r>
      </w:hyperlink>
      <w:r>
        <w:t xml:space="preserve"> - Elizabeth Olsen has stated she will no longer sign on to studio films that do not guarantee a theatrical release. In an interview with InStyle magazine, she emphasized the importance of communal experiences in cinema, expressing a preference for films that are not solely destined for streaming platforms. She believes it's crucial for people to gather as a community to experience films together in a shared space. (</w:t>
      </w:r>
      <w:hyperlink r:id="rId15">
        <w:r>
          <w:rPr>
            <w:color w:val="0000EE"/>
            <w:u w:val="single"/>
          </w:rPr>
          <w:t>independent.co.uk</w:t>
        </w:r>
      </w:hyperlink>
      <w:r>
        <w:t>)</w:t>
      </w:r>
      <w:r/>
    </w:p>
    <w:p>
      <w:pPr>
        <w:pStyle w:val="ListNumber"/>
        <w:spacing w:line="240" w:lineRule="auto"/>
        <w:ind w:left="720"/>
      </w:pPr>
      <w:r/>
      <w:hyperlink r:id="rId16">
        <w:r>
          <w:rPr>
            <w:color w:val="0000EE"/>
            <w:u w:val="single"/>
          </w:rPr>
          <w:t>https://www.yahoo.com/entertainment/celebrity/articles/elizabeth-olsen-glows-fiery-red-180641939.html</w:t>
        </w:r>
      </w:hyperlink>
      <w:r>
        <w:t xml:space="preserve"> - Elizabeth Olsen attended the Los Angeles special screening of A24’s 'Eternity' on November 5, 2025, wearing a striking scarlet silk gabardine Miu Miu dress. The dress featured ruffled sleeves, a structured square neckline, and a fitted silhouette. She paired the ensemble with statement silver wing-shaped earrings and styled her hair in soft waves. Olsen stars as Joan in the afterlife-set romantic comedy, which also features Miles Teller and Callum Turner. 'Eternity' is set for theatrical release on November 26. (</w:t>
      </w:r>
      <w:hyperlink r:id="rId17">
        <w:r>
          <w:rPr>
            <w:color w:val="0000EE"/>
            <w:u w:val="single"/>
          </w:rPr>
          <w:t>yahoo.com</w:t>
        </w:r>
      </w:hyperlink>
      <w:r>
        <w:t>)</w:t>
      </w:r>
      <w:r/>
    </w:p>
    <w:p>
      <w:pPr>
        <w:pStyle w:val="ListNumber"/>
        <w:spacing w:line="240" w:lineRule="auto"/>
        <w:ind w:left="720"/>
      </w:pPr>
      <w:r/>
      <w:hyperlink r:id="rId18">
        <w:r>
          <w:rPr>
            <w:color w:val="0000EE"/>
            <w:u w:val="single"/>
          </w:rPr>
          <w:t>https://www.cinemablend.com/superheroes/marvel-cinematic-universe/elizabeth-olsen-real-about-whether-shed-play-scarlet-witch-mcu-again</w:t>
        </w:r>
      </w:hyperlink>
      <w:r>
        <w:t xml:space="preserve"> - Elizabeth Olsen expressed her enduring love for the character Wanda Maximoff and openness to reprising the role in the Marvel Cinematic Universe (MCU). She emphasized that superhero films are made for the fans, not critics, and acknowledged the unique experience and job security of portraying a recurring character over time. Olsen reflected on her Emmy-nominated performance in 'WandaVision' and suggested that if the right story arises, she would gladly return to the MCU. (</w:t>
      </w:r>
      <w:hyperlink r:id="rId19">
        <w:r>
          <w:rPr>
            <w:color w:val="0000EE"/>
            <w:u w:val="single"/>
          </w:rPr>
          <w:t>cinemablend.com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99629/Elizabeth-Olsen-commands-attention-UK-premiere-Eternity.html?ns_mchannel=rss&amp;ns_campaign=1490&amp;ito=1490" TargetMode="External"/><Relationship Id="rId10" Type="http://schemas.openxmlformats.org/officeDocument/2006/relationships/hyperlink" Target="https://www.reuters.com/business/media-telecom/afterlife-rom-com-eternity-asks-existential-questions-2025-11-17/" TargetMode="External"/><Relationship Id="rId11" Type="http://schemas.openxmlformats.org/officeDocument/2006/relationships/hyperlink" Target="https://www.reuters.com/business/media-telecom/afterlife-rom-com-eternity-asks-existential-questions-2025-11-17/?utm_source=openai" TargetMode="External"/><Relationship Id="rId12" Type="http://schemas.openxmlformats.org/officeDocument/2006/relationships/hyperlink" Target="https://www.gamesradar.com/entertainment/marvel-movies/elizabeth-olsen-denies-shes-in-avengers-doomsday-and-says-she-has-no-idea-how-or-when-her-marvel-character-scarlet-witch-could-return/" TargetMode="External"/><Relationship Id="rId13" Type="http://schemas.openxmlformats.org/officeDocument/2006/relationships/hyperlink" Target="https://www.gamesradar.com/entertainment/marvel-movies/elizabeth-olsen-denies-shes-in-avengers-doomsday-and-says-she-has-no-idea-how-or-when-her-marvel-character-scarlet-witch-could-return/?utm_source=openai" TargetMode="External"/><Relationship Id="rId14" Type="http://schemas.openxmlformats.org/officeDocument/2006/relationships/hyperlink" Target="https://www.independent.co.uk/arts-entertainment/films/news/elizabeth-olsen-films-theatrical-releases-streaming-marvel-b2849804.html" TargetMode="External"/><Relationship Id="rId15" Type="http://schemas.openxmlformats.org/officeDocument/2006/relationships/hyperlink" Target="https://www.independent.co.uk/arts-entertainment/films/news/elizabeth-olsen-films-theatrical-releases-streaming-marvel-b2849804.html?utm_source=openai" TargetMode="External"/><Relationship Id="rId16" Type="http://schemas.openxmlformats.org/officeDocument/2006/relationships/hyperlink" Target="https://www.yahoo.com/entertainment/celebrity/articles/elizabeth-olsen-glows-fiery-red-180641939.html" TargetMode="External"/><Relationship Id="rId17" Type="http://schemas.openxmlformats.org/officeDocument/2006/relationships/hyperlink" Target="https://www.yahoo.com/entertainment/celebrity/articles/elizabeth-olsen-glows-fiery-red-180641939.html?utm_source=openai" TargetMode="External"/><Relationship Id="rId18" Type="http://schemas.openxmlformats.org/officeDocument/2006/relationships/hyperlink" Target="https://www.cinemablend.com/superheroes/marvel-cinematic-universe/elizabeth-olsen-real-about-whether-shed-play-scarlet-witch-mcu-again" TargetMode="External"/><Relationship Id="rId19" Type="http://schemas.openxmlformats.org/officeDocument/2006/relationships/hyperlink" Target="https://www.cinemablend.com/superheroes/marvel-cinematic-universe/elizabeth-olsen-real-about-whether-shed-play-scarlet-witch-mcu-agai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