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Dallas Mavericks take 2-1 series lead over Oklahoma City Thunder with hard-fought victory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Western Conference semifinals held in Dallas, the Dallas Mavericks secured a 2-1 series lead over the Oklahoma City Thunder with a 105-101 victory on Saturday. Despite injuries, Luka Doncic led the Mavericks with 22 points and 15 rebounds. P.J. Washington contributed significantly, scoring 27 points. For the Thunder, Shai Gilgeous-Alexander stood out with 31 points and 10 rebounds. The game was noted for its competitiveness, with both teams intensely vying for the win. The subsequent match, Game 4, is scheduled to take place on Monday night in Dallas.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