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Oklahoma City Thunder beat Dallas Mavericks 100-96 to level Western Conference semi-final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Oklahoma City Thunder defeated the Dallas Mavericks with a score of 100-96, evening out their Western Conference semi-final series at 2-2. The game took place in Dallas. Shai Gilgeous-Alexander of the Thunder led the scoring with 34 points, 22 of which were scored in the second half. His teammate Chet Holmgren added 18 points, nine rebounds, and four blocks. Despite the Mavericks leading 54-43 at halftime, the Thunder ended the game on a 20-10 run.</w:t>
      </w:r>
    </w:p>
    <w:p>
      <w:r>
        <w:t>PJ Washington was the top scorer for the Mavericks with 21 points, while Luka Doncic recorded a triple-double with 18 points, 12 rebounds, and 10 assists. Significant to the outcome was the Mavericks' free throw performance, making only 12 out of 23 attempts, compared to the Thunder's 23 successful free throws from 24 attempts.</w:t>
      </w:r>
    </w:p>
    <w:p>
      <w:r>
        <w:t>The next game in the best-of-seven NBA playoffs series is scheduled to take place in Oklahoma on Wednesday.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